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6E55" w14:textId="77777777" w:rsidR="00151E96" w:rsidRPr="0097617A" w:rsidRDefault="00024A03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7617A">
        <w:rPr>
          <w:rFonts w:ascii="Times New Roman" w:hAnsi="Times New Roman" w:cs="Times New Roman"/>
          <w:b/>
          <w:bCs/>
          <w:sz w:val="32"/>
          <w:szCs w:val="32"/>
        </w:rPr>
        <w:t>Aşkım</w:t>
      </w:r>
      <w:proofErr w:type="spellEnd"/>
      <w:r w:rsidRPr="0097617A">
        <w:rPr>
          <w:rFonts w:ascii="Times New Roman" w:hAnsi="Times New Roman" w:cs="Times New Roman"/>
          <w:b/>
          <w:bCs/>
          <w:sz w:val="32"/>
          <w:szCs w:val="32"/>
        </w:rPr>
        <w:t xml:space="preserve"> Tan: </w:t>
      </w:r>
      <w:r w:rsidR="00572191" w:rsidRPr="0097617A">
        <w:rPr>
          <w:rFonts w:ascii="Times New Roman" w:hAnsi="Times New Roman" w:cs="Times New Roman"/>
          <w:b/>
          <w:bCs/>
          <w:sz w:val="32"/>
          <w:szCs w:val="32"/>
        </w:rPr>
        <w:t xml:space="preserve">6 </w:t>
      </w:r>
      <w:proofErr w:type="spellStart"/>
      <w:r w:rsidR="00572191" w:rsidRPr="0097617A">
        <w:rPr>
          <w:rFonts w:ascii="Times New Roman" w:hAnsi="Times New Roman" w:cs="Times New Roman"/>
          <w:b/>
          <w:bCs/>
          <w:sz w:val="32"/>
          <w:szCs w:val="32"/>
        </w:rPr>
        <w:t>Ş</w:t>
      </w:r>
      <w:r w:rsidRPr="0097617A">
        <w:rPr>
          <w:rFonts w:ascii="Times New Roman" w:hAnsi="Times New Roman" w:cs="Times New Roman"/>
          <w:b/>
          <w:bCs/>
          <w:sz w:val="32"/>
          <w:szCs w:val="32"/>
        </w:rPr>
        <w:t>ubat</w:t>
      </w:r>
      <w:proofErr w:type="spellEnd"/>
      <w:r w:rsidRPr="0097617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51E96" w:rsidRPr="0097617A">
        <w:rPr>
          <w:rFonts w:ascii="Times New Roman" w:hAnsi="Times New Roman" w:cs="Times New Roman"/>
          <w:b/>
          <w:bCs/>
          <w:sz w:val="32"/>
          <w:szCs w:val="32"/>
        </w:rPr>
        <w:t>zemherinin</w:t>
      </w:r>
      <w:proofErr w:type="spellEnd"/>
      <w:r w:rsidR="00151E96" w:rsidRPr="0097617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51E96" w:rsidRPr="0097617A">
        <w:rPr>
          <w:rFonts w:ascii="Times New Roman" w:hAnsi="Times New Roman" w:cs="Times New Roman"/>
          <w:b/>
          <w:bCs/>
          <w:sz w:val="32"/>
          <w:szCs w:val="32"/>
        </w:rPr>
        <w:t>altında</w:t>
      </w:r>
      <w:proofErr w:type="spellEnd"/>
      <w:r w:rsidR="00151E96" w:rsidRPr="0097617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51E96" w:rsidRPr="0097617A">
        <w:rPr>
          <w:rFonts w:ascii="Times New Roman" w:hAnsi="Times New Roman" w:cs="Times New Roman"/>
          <w:b/>
          <w:bCs/>
          <w:sz w:val="32"/>
          <w:szCs w:val="32"/>
        </w:rPr>
        <w:t>kalan</w:t>
      </w:r>
      <w:proofErr w:type="spellEnd"/>
      <w:r w:rsidR="00151E96" w:rsidRPr="0097617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51E96" w:rsidRPr="0097617A">
        <w:rPr>
          <w:rFonts w:ascii="Times New Roman" w:hAnsi="Times New Roman" w:cs="Times New Roman"/>
          <w:b/>
          <w:bCs/>
          <w:sz w:val="32"/>
          <w:szCs w:val="32"/>
        </w:rPr>
        <w:t>ülke</w:t>
      </w:r>
      <w:proofErr w:type="spellEnd"/>
    </w:p>
    <w:p w14:paraId="4D02CF62" w14:textId="138885E7" w:rsidR="00E419FF" w:rsidRPr="00E72855" w:rsidRDefault="00A30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04AF">
        <w:rPr>
          <w:rFonts w:ascii="Times New Roman" w:hAnsi="Times New Roman" w:cs="Times New Roman"/>
          <w:b/>
          <w:bCs/>
          <w:sz w:val="24"/>
          <w:szCs w:val="24"/>
        </w:rPr>
        <w:t xml:space="preserve">Bir </w:t>
      </w:r>
      <w:proofErr w:type="spellStart"/>
      <w:r w:rsidRPr="00A304AF">
        <w:rPr>
          <w:rFonts w:ascii="Times New Roman" w:hAnsi="Times New Roman" w:cs="Times New Roman"/>
          <w:b/>
          <w:bCs/>
          <w:sz w:val="24"/>
          <w:szCs w:val="24"/>
        </w:rPr>
        <w:t>Doğa</w:t>
      </w:r>
      <w:proofErr w:type="spellEnd"/>
      <w:r w:rsidRPr="00A30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04AF">
        <w:rPr>
          <w:rFonts w:ascii="Times New Roman" w:hAnsi="Times New Roman" w:cs="Times New Roman"/>
          <w:b/>
          <w:bCs/>
          <w:sz w:val="24"/>
          <w:szCs w:val="24"/>
        </w:rPr>
        <w:t>Felaketi</w:t>
      </w:r>
      <w:proofErr w:type="spellEnd"/>
      <w:r w:rsidRPr="00A304AF">
        <w:rPr>
          <w:rFonts w:ascii="Times New Roman" w:hAnsi="Times New Roman" w:cs="Times New Roman"/>
          <w:b/>
          <w:bCs/>
          <w:sz w:val="24"/>
          <w:szCs w:val="24"/>
        </w:rPr>
        <w:t xml:space="preserve"> Değil, Bir Devlet Çöküşünün Raporu</w:t>
      </w:r>
    </w:p>
    <w:p w14:paraId="08D4B7F9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Şubat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takvim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yaprağı değildir. Bu ülkenin </w:t>
      </w:r>
      <w:r w:rsidRPr="00631B69">
        <w:rPr>
          <w:rFonts w:ascii="Times New Roman" w:hAnsi="Times New Roman" w:cs="Times New Roman"/>
          <w:sz w:val="24"/>
          <w:szCs w:val="24"/>
        </w:rPr>
        <w:t>vicdan fay hattıdır</w:t>
      </w:r>
      <w:r w:rsidRPr="001B1F68">
        <w:rPr>
          <w:rFonts w:ascii="Times New Roman" w:hAnsi="Times New Roman" w:cs="Times New Roman"/>
          <w:sz w:val="24"/>
          <w:szCs w:val="24"/>
        </w:rPr>
        <w:t>.</w:t>
      </w:r>
    </w:p>
    <w:p w14:paraId="6DA434B5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zemheri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kışta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geldi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>: kar, çamur, karanlık ve yalnızlıkla…</w:t>
      </w:r>
    </w:p>
    <w:p w14:paraId="4F86F2CC" w14:textId="218644E0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Doğa yıktı; </w:t>
      </w:r>
      <w:r w:rsidRPr="00DB51B5">
        <w:rPr>
          <w:rFonts w:ascii="Times New Roman" w:hAnsi="Times New Roman" w:cs="Times New Roman"/>
          <w:b/>
          <w:bCs/>
          <w:sz w:val="24"/>
          <w:szCs w:val="24"/>
        </w:rPr>
        <w:t>ama</w:t>
      </w:r>
      <w:r w:rsidR="00D55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702">
        <w:rPr>
          <w:rFonts w:ascii="Times New Roman" w:hAnsi="Times New Roman" w:cs="Times New Roman"/>
          <w:b/>
          <w:bCs/>
          <w:sz w:val="24"/>
          <w:szCs w:val="24"/>
        </w:rPr>
        <w:t xml:space="preserve">sistematik </w:t>
      </w:r>
      <w:r w:rsidR="00D55A30">
        <w:rPr>
          <w:rFonts w:ascii="Times New Roman" w:hAnsi="Times New Roman" w:cs="Times New Roman"/>
          <w:b/>
          <w:bCs/>
          <w:sz w:val="24"/>
          <w:szCs w:val="24"/>
        </w:rPr>
        <w:t xml:space="preserve">kurumsal </w:t>
      </w:r>
      <w:r w:rsidRPr="00DB51B5">
        <w:rPr>
          <w:rFonts w:ascii="Times New Roman" w:hAnsi="Times New Roman" w:cs="Times New Roman"/>
          <w:b/>
          <w:bCs/>
          <w:sz w:val="24"/>
          <w:szCs w:val="24"/>
        </w:rPr>
        <w:t xml:space="preserve">ihmal </w:t>
      </w:r>
      <w:r w:rsidRPr="001B1F68">
        <w:rPr>
          <w:rFonts w:ascii="Times New Roman" w:hAnsi="Times New Roman" w:cs="Times New Roman"/>
          <w:sz w:val="24"/>
          <w:szCs w:val="24"/>
        </w:rPr>
        <w:t>öldürdü.</w:t>
      </w:r>
    </w:p>
    <w:p w14:paraId="071D5D4C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Soğuk dondurdu; ama </w:t>
      </w:r>
      <w:r w:rsidRPr="00264CF7">
        <w:rPr>
          <w:rFonts w:ascii="Times New Roman" w:hAnsi="Times New Roman" w:cs="Times New Roman"/>
          <w:sz w:val="24"/>
          <w:szCs w:val="24"/>
        </w:rPr>
        <w:t>organizasyon çöktü</w:t>
      </w:r>
      <w:r w:rsidRPr="001B1F68">
        <w:rPr>
          <w:rFonts w:ascii="Times New Roman" w:hAnsi="Times New Roman" w:cs="Times New Roman"/>
          <w:sz w:val="24"/>
          <w:szCs w:val="24"/>
        </w:rPr>
        <w:t>.</w:t>
      </w:r>
    </w:p>
    <w:p w14:paraId="0C90D047" w14:textId="77777777" w:rsidR="00E419FF" w:rsidRPr="00D003F5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Enkaz kalktı; ama </w:t>
      </w:r>
      <w:r w:rsidRPr="00D003F5">
        <w:rPr>
          <w:rFonts w:ascii="Times New Roman" w:hAnsi="Times New Roman" w:cs="Times New Roman"/>
          <w:sz w:val="24"/>
          <w:szCs w:val="24"/>
        </w:rPr>
        <w:t>sorumluluk buharlaştı.</w:t>
      </w:r>
    </w:p>
    <w:p w14:paraId="63657537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O gece yalnızca binalar değil; </w:t>
      </w:r>
      <w:r w:rsidRPr="004A5624">
        <w:rPr>
          <w:rFonts w:ascii="Times New Roman" w:hAnsi="Times New Roman" w:cs="Times New Roman"/>
          <w:sz w:val="24"/>
          <w:szCs w:val="24"/>
        </w:rPr>
        <w:t xml:space="preserve">devletin refleksi, denetimin ciddiyeti ve kamu ahlâkı </w:t>
      </w:r>
      <w:r w:rsidRPr="001B1F68">
        <w:rPr>
          <w:rFonts w:ascii="Times New Roman" w:hAnsi="Times New Roman" w:cs="Times New Roman"/>
          <w:sz w:val="24"/>
          <w:szCs w:val="24"/>
        </w:rPr>
        <w:t>da çöktü.</w:t>
      </w:r>
    </w:p>
    <w:p w14:paraId="1927952B" w14:textId="77777777" w:rsidR="00536BC0" w:rsidRPr="00536BC0" w:rsidRDefault="00572191" w:rsidP="00536B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F68">
        <w:rPr>
          <w:rFonts w:ascii="Times New Roman" w:hAnsi="Times New Roman" w:cs="Times New Roman"/>
          <w:sz w:val="24"/>
          <w:szCs w:val="24"/>
        </w:rPr>
        <w:t>Sarsıntı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saniyeler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sürdü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. </w:t>
      </w:r>
      <w:r w:rsidR="00536BC0" w:rsidRPr="00536BC0">
        <w:rPr>
          <w:rFonts w:ascii="Times New Roman" w:hAnsi="Times New Roman" w:cs="Times New Roman"/>
          <w:sz w:val="24"/>
          <w:szCs w:val="24"/>
        </w:rPr>
        <w:t>Ama zaman durdu.</w:t>
      </w:r>
    </w:p>
    <w:p w14:paraId="53F297CD" w14:textId="1E925E27" w:rsidR="00E419FF" w:rsidRPr="001B1F68" w:rsidRDefault="00536BC0">
      <w:pPr>
        <w:rPr>
          <w:rFonts w:ascii="Times New Roman" w:hAnsi="Times New Roman" w:cs="Times New Roman"/>
          <w:sz w:val="24"/>
          <w:szCs w:val="24"/>
        </w:rPr>
      </w:pPr>
      <w:r w:rsidRPr="00536BC0">
        <w:rPr>
          <w:rFonts w:ascii="Times New Roman" w:hAnsi="Times New Roman" w:cs="Times New Roman"/>
          <w:sz w:val="24"/>
          <w:szCs w:val="24"/>
        </w:rPr>
        <w:t>Enkaz altında bekleyenler günlerce…</w:t>
      </w:r>
    </w:p>
    <w:p w14:paraId="1CB66C1E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Bekleyen sadece bedenler değildi — bekleyen, </w:t>
      </w:r>
      <w:r w:rsidRPr="00CF58A5">
        <w:rPr>
          <w:rFonts w:ascii="Times New Roman" w:hAnsi="Times New Roman" w:cs="Times New Roman"/>
          <w:sz w:val="24"/>
          <w:szCs w:val="24"/>
        </w:rPr>
        <w:t>bir ülkenin utancıydı.</w:t>
      </w:r>
    </w:p>
    <w:p w14:paraId="4A0DD26F" w14:textId="0AF4A781" w:rsidR="00E419FF" w:rsidRPr="001B1F68" w:rsidRDefault="002A6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572191" w:rsidRPr="001B1F6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72191" w:rsidRPr="001B1F6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72191" w:rsidRPr="001B1F68">
        <w:rPr>
          <w:rFonts w:ascii="Times New Roman" w:hAnsi="Times New Roman" w:cs="Times New Roman"/>
          <w:sz w:val="24"/>
          <w:szCs w:val="24"/>
        </w:rPr>
        <w:t>gecede</w:t>
      </w:r>
      <w:proofErr w:type="spellEnd"/>
      <w:r w:rsidR="00572191" w:rsidRPr="001B1F68">
        <w:rPr>
          <w:rFonts w:ascii="Times New Roman" w:hAnsi="Times New Roman" w:cs="Times New Roman"/>
          <w:sz w:val="24"/>
          <w:szCs w:val="24"/>
        </w:rPr>
        <w:t xml:space="preserve"> </w:t>
      </w:r>
      <w:r w:rsidR="00572191" w:rsidRPr="007F62DD">
        <w:rPr>
          <w:rFonts w:ascii="Times New Roman" w:hAnsi="Times New Roman" w:cs="Times New Roman"/>
          <w:b/>
          <w:bCs/>
          <w:sz w:val="24"/>
          <w:szCs w:val="24"/>
        </w:rPr>
        <w:t>53 bin kalp durdu</w:t>
      </w:r>
      <w:r w:rsidR="00572191" w:rsidRPr="001B1F68">
        <w:rPr>
          <w:rFonts w:ascii="Times New Roman" w:hAnsi="Times New Roman" w:cs="Times New Roman"/>
          <w:sz w:val="24"/>
          <w:szCs w:val="24"/>
        </w:rPr>
        <w:t>.</w:t>
      </w:r>
    </w:p>
    <w:p w14:paraId="0F4EDAEC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53 bin insan yalnızca öldü demek yetmez — 53 bin hayat, 53 bin hikâye, 53 bin gelecek karanlığa gömüldü.</w:t>
      </w:r>
    </w:p>
    <w:p w14:paraId="5F31471B" w14:textId="77777777" w:rsidR="00E419FF" w:rsidRPr="00D55384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Bu rakam bir istatistik değildir; </w:t>
      </w:r>
      <w:r w:rsidRPr="00D55384">
        <w:rPr>
          <w:rFonts w:ascii="Times New Roman" w:hAnsi="Times New Roman" w:cs="Times New Roman"/>
          <w:sz w:val="24"/>
          <w:szCs w:val="24"/>
        </w:rPr>
        <w:t>bir devletin vicdan bilançosudur.</w:t>
      </w:r>
    </w:p>
    <w:p w14:paraId="0BB8B297" w14:textId="77777777" w:rsidR="00E419FF" w:rsidRPr="00A53567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3567">
        <w:rPr>
          <w:rFonts w:ascii="Times New Roman" w:hAnsi="Times New Roman" w:cs="Times New Roman"/>
          <w:b/>
          <w:bCs/>
          <w:sz w:val="24"/>
          <w:szCs w:val="24"/>
        </w:rPr>
        <w:t>MEZARSIZ KAYIPLAR: SAYILMAYAN ÇOCUKLARIN DOSYASI</w:t>
      </w:r>
    </w:p>
    <w:p w14:paraId="1402B27A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ülkede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insanlar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öldü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. Ama bazıları </w:t>
      </w:r>
      <w:r w:rsidRPr="00D142EC">
        <w:rPr>
          <w:rFonts w:ascii="Times New Roman" w:hAnsi="Times New Roman" w:cs="Times New Roman"/>
          <w:sz w:val="24"/>
          <w:szCs w:val="24"/>
        </w:rPr>
        <w:t>kayboldu</w:t>
      </w:r>
      <w:r w:rsidRPr="001B1F68">
        <w:rPr>
          <w:rFonts w:ascii="Times New Roman" w:hAnsi="Times New Roman" w:cs="Times New Roman"/>
          <w:sz w:val="24"/>
          <w:szCs w:val="24"/>
        </w:rPr>
        <w:t>.</w:t>
      </w:r>
    </w:p>
    <w:p w14:paraId="10BD6EB5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F68">
        <w:rPr>
          <w:rFonts w:ascii="Times New Roman" w:hAnsi="Times New Roman" w:cs="Times New Roman"/>
          <w:sz w:val="24"/>
          <w:szCs w:val="24"/>
        </w:rPr>
        <w:t>Resmî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makamlar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hiçbir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zaman şu soruya net cevap vermedi:</w:t>
      </w:r>
    </w:p>
    <w:p w14:paraId="4E4CC6E8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“</w:t>
      </w:r>
      <w:r w:rsidRPr="007243A5">
        <w:rPr>
          <w:rFonts w:ascii="Times New Roman" w:hAnsi="Times New Roman" w:cs="Times New Roman"/>
          <w:i/>
          <w:iCs/>
          <w:sz w:val="24"/>
          <w:szCs w:val="24"/>
        </w:rPr>
        <w:t>6 Şubat’ta kaç çocuk kayıp?</w:t>
      </w:r>
      <w:r w:rsidRPr="001B1F68">
        <w:rPr>
          <w:rFonts w:ascii="Times New Roman" w:hAnsi="Times New Roman" w:cs="Times New Roman"/>
          <w:sz w:val="24"/>
          <w:szCs w:val="24"/>
        </w:rPr>
        <w:t>”</w:t>
      </w:r>
    </w:p>
    <w:p w14:paraId="702D4896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Bunun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parçalı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açıklamalar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>, çelişkili rakamlar ve suskunluk gördük.</w:t>
      </w:r>
    </w:p>
    <w:p w14:paraId="14468B78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Aileler kapı kapı dolaştı; hastane listelerini tek tek taradı; mezarlıkları gezdi; savcılıklara başvurdu.</w:t>
      </w:r>
    </w:p>
    <w:p w14:paraId="71614080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Devlet ise bütünlüklü, şeffaf ve kamuya açık bir </w:t>
      </w:r>
      <w:r w:rsidRPr="006E4BA5">
        <w:rPr>
          <w:rFonts w:ascii="Times New Roman" w:hAnsi="Times New Roman" w:cs="Times New Roman"/>
          <w:sz w:val="24"/>
          <w:szCs w:val="24"/>
        </w:rPr>
        <w:t xml:space="preserve">kayıp çocuk listesi </w:t>
      </w:r>
      <w:r w:rsidRPr="001B1F68">
        <w:rPr>
          <w:rFonts w:ascii="Times New Roman" w:hAnsi="Times New Roman" w:cs="Times New Roman"/>
          <w:sz w:val="24"/>
          <w:szCs w:val="24"/>
        </w:rPr>
        <w:t>yayımlamadı.</w:t>
      </w:r>
    </w:p>
    <w:p w14:paraId="3AF45A66" w14:textId="2382F23D" w:rsidR="00E419FF" w:rsidRPr="00F722DA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Bu, teknik bir eksiklik değildir. Bu, </w:t>
      </w:r>
      <w:r w:rsidRPr="006D5E8D">
        <w:rPr>
          <w:rFonts w:ascii="Times New Roman" w:hAnsi="Times New Roman" w:cs="Times New Roman"/>
          <w:sz w:val="24"/>
          <w:szCs w:val="24"/>
        </w:rPr>
        <w:t>kayıt tutma ahlâkının çöküşüdür</w:t>
      </w:r>
      <w:r w:rsidR="00BF4967">
        <w:rPr>
          <w:rFonts w:ascii="Times New Roman" w:hAnsi="Times New Roman" w:cs="Times New Roman"/>
          <w:sz w:val="24"/>
          <w:szCs w:val="24"/>
        </w:rPr>
        <w:t xml:space="preserve"> </w:t>
      </w:r>
      <w:r w:rsidR="00BF4967" w:rsidRPr="00BF4967">
        <w:rPr>
          <w:rFonts w:ascii="Times New Roman" w:hAnsi="Times New Roman" w:cs="Times New Roman"/>
          <w:sz w:val="24"/>
          <w:szCs w:val="24"/>
        </w:rPr>
        <w:t xml:space="preserve">— </w:t>
      </w:r>
      <w:r w:rsidR="00BF4967" w:rsidRPr="00F722DA">
        <w:rPr>
          <w:rFonts w:ascii="Times New Roman" w:hAnsi="Times New Roman" w:cs="Times New Roman"/>
          <w:sz w:val="24"/>
          <w:szCs w:val="24"/>
        </w:rPr>
        <w:t>ve bu çöküşün bedelini aileler ödedi.</w:t>
      </w:r>
    </w:p>
    <w:p w14:paraId="4B3CC41C" w14:textId="77777777" w:rsidR="00E419FF" w:rsidRPr="001B1F68" w:rsidRDefault="00E419FF">
      <w:pPr>
        <w:rPr>
          <w:rFonts w:ascii="Times New Roman" w:hAnsi="Times New Roman" w:cs="Times New Roman"/>
          <w:sz w:val="24"/>
          <w:szCs w:val="24"/>
        </w:rPr>
      </w:pPr>
    </w:p>
    <w:p w14:paraId="753C43D4" w14:textId="636D330D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8547E9">
        <w:rPr>
          <w:rFonts w:ascii="Times New Roman" w:hAnsi="Times New Roman" w:cs="Times New Roman"/>
          <w:b/>
          <w:bCs/>
          <w:sz w:val="24"/>
          <w:szCs w:val="24"/>
        </w:rPr>
        <w:t xml:space="preserve">Somutlaştırılmış Kayıp Çocuk Dosyası </w:t>
      </w:r>
    </w:p>
    <w:p w14:paraId="26A91EBB" w14:textId="031AAB7D" w:rsidR="00E419FF" w:rsidRPr="001B1F68" w:rsidRDefault="009B3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1144E">
        <w:rPr>
          <w:rFonts w:ascii="Times New Roman" w:hAnsi="Times New Roman" w:cs="Times New Roman"/>
          <w:sz w:val="24"/>
          <w:szCs w:val="24"/>
        </w:rPr>
        <w:t>T</w:t>
      </w:r>
      <w:r w:rsidR="00572191" w:rsidRPr="0061144E">
        <w:rPr>
          <w:rFonts w:ascii="Times New Roman" w:hAnsi="Times New Roman" w:cs="Times New Roman"/>
          <w:sz w:val="24"/>
          <w:szCs w:val="24"/>
        </w:rPr>
        <w:t>ekil hikâye</w:t>
      </w:r>
      <w:r w:rsidR="00572191" w:rsidRPr="001B1F68">
        <w:rPr>
          <w:rFonts w:ascii="Times New Roman" w:hAnsi="Times New Roman" w:cs="Times New Roman"/>
          <w:sz w:val="24"/>
          <w:szCs w:val="24"/>
        </w:rPr>
        <w:t xml:space="preserve"> değil, sistematik bir soruna işaret eden örneklerdir.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0CADDF" w14:textId="77777777" w:rsidR="00E419FF" w:rsidRPr="001B1F68" w:rsidRDefault="00E419FF">
      <w:pPr>
        <w:rPr>
          <w:rFonts w:ascii="Times New Roman" w:hAnsi="Times New Roman" w:cs="Times New Roman"/>
          <w:sz w:val="24"/>
          <w:szCs w:val="24"/>
        </w:rPr>
      </w:pPr>
    </w:p>
    <w:p w14:paraId="48A810A3" w14:textId="18224071" w:rsidR="00E419FF" w:rsidRPr="001E4851" w:rsidRDefault="00572191" w:rsidP="001E4851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36E57">
        <w:rPr>
          <w:rFonts w:ascii="Times New Roman" w:hAnsi="Times New Roman" w:cs="Times New Roman"/>
          <w:b/>
          <w:bCs/>
          <w:sz w:val="24"/>
          <w:szCs w:val="24"/>
        </w:rPr>
        <w:t>Hatay – Antakya (9 yaşındaki M.A.):</w:t>
      </w:r>
      <w:r w:rsidR="00436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6E57">
        <w:rPr>
          <w:rFonts w:ascii="Times New Roman" w:hAnsi="Times New Roman" w:cs="Times New Roman"/>
          <w:sz w:val="24"/>
          <w:szCs w:val="24"/>
        </w:rPr>
        <w:t>Enkazdan çıkarıldığı söylendi; farklı hastanelere götürüldüğü iddia edildi.</w:t>
      </w:r>
      <w:r w:rsidR="005504BC">
        <w:rPr>
          <w:rFonts w:ascii="Times New Roman" w:hAnsi="Times New Roman" w:cs="Times New Roman"/>
          <w:sz w:val="24"/>
          <w:szCs w:val="24"/>
        </w:rPr>
        <w:t xml:space="preserve"> </w:t>
      </w:r>
      <w:r w:rsidRPr="005504BC">
        <w:rPr>
          <w:rFonts w:ascii="Times New Roman" w:hAnsi="Times New Roman" w:cs="Times New Roman"/>
          <w:sz w:val="24"/>
          <w:szCs w:val="24"/>
        </w:rPr>
        <w:t>Ailesi iki ayrı hastanede iki farklı “</w:t>
      </w:r>
      <w:r w:rsidRPr="005504BC">
        <w:rPr>
          <w:rFonts w:ascii="Times New Roman" w:hAnsi="Times New Roman" w:cs="Times New Roman"/>
          <w:i/>
          <w:iCs/>
          <w:sz w:val="24"/>
          <w:szCs w:val="24"/>
        </w:rPr>
        <w:t>çocuk cesedi</w:t>
      </w:r>
      <w:r w:rsidRPr="005504BC">
        <w:rPr>
          <w:rFonts w:ascii="Times New Roman" w:hAnsi="Times New Roman" w:cs="Times New Roman"/>
          <w:sz w:val="24"/>
          <w:szCs w:val="24"/>
        </w:rPr>
        <w:t>”</w:t>
      </w:r>
      <w:r w:rsidR="005504BC">
        <w:rPr>
          <w:rFonts w:ascii="Times New Roman" w:hAnsi="Times New Roman" w:cs="Times New Roman"/>
          <w:sz w:val="24"/>
          <w:szCs w:val="24"/>
        </w:rPr>
        <w:t xml:space="preserve"> </w:t>
      </w:r>
      <w:r w:rsidRPr="005504BC">
        <w:rPr>
          <w:rFonts w:ascii="Times New Roman" w:hAnsi="Times New Roman" w:cs="Times New Roman"/>
          <w:sz w:val="24"/>
          <w:szCs w:val="24"/>
        </w:rPr>
        <w:t>fotoğrafıyla karşılaştı; DNA eşleşmesi aylarca sonuçlanmadı.</w:t>
      </w:r>
      <w:r w:rsidR="001E4851">
        <w:rPr>
          <w:rFonts w:ascii="Times New Roman" w:hAnsi="Times New Roman" w:cs="Times New Roman"/>
          <w:sz w:val="24"/>
          <w:szCs w:val="24"/>
        </w:rPr>
        <w:t xml:space="preserve"> </w:t>
      </w:r>
      <w:r w:rsidRPr="001E4851">
        <w:rPr>
          <w:rFonts w:ascii="Times New Roman" w:hAnsi="Times New Roman" w:cs="Times New Roman"/>
          <w:sz w:val="24"/>
          <w:szCs w:val="24"/>
        </w:rPr>
        <w:t>Bugün hâlâ resmî kaydı “</w:t>
      </w:r>
      <w:r w:rsidRPr="001E4851">
        <w:rPr>
          <w:rFonts w:ascii="Times New Roman" w:hAnsi="Times New Roman" w:cs="Times New Roman"/>
          <w:i/>
          <w:iCs/>
          <w:sz w:val="24"/>
          <w:szCs w:val="24"/>
        </w:rPr>
        <w:t>netleşmemiş</w:t>
      </w:r>
      <w:r w:rsidRPr="001E4851">
        <w:rPr>
          <w:rFonts w:ascii="Times New Roman" w:hAnsi="Times New Roman" w:cs="Times New Roman"/>
          <w:sz w:val="24"/>
          <w:szCs w:val="24"/>
        </w:rPr>
        <w:t>” durumda.</w:t>
      </w:r>
    </w:p>
    <w:p w14:paraId="72931627" w14:textId="77777777" w:rsidR="00E419FF" w:rsidRPr="001B1F68" w:rsidRDefault="00E419FF">
      <w:pPr>
        <w:rPr>
          <w:rFonts w:ascii="Times New Roman" w:hAnsi="Times New Roman" w:cs="Times New Roman"/>
          <w:sz w:val="24"/>
          <w:szCs w:val="24"/>
        </w:rPr>
      </w:pPr>
    </w:p>
    <w:p w14:paraId="41E6AAB3" w14:textId="13D7CBC3" w:rsidR="00E419FF" w:rsidRPr="00B70EF8" w:rsidRDefault="00572191" w:rsidP="00B70EF8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4851">
        <w:rPr>
          <w:rFonts w:ascii="Times New Roman" w:hAnsi="Times New Roman" w:cs="Times New Roman"/>
          <w:b/>
          <w:bCs/>
          <w:sz w:val="24"/>
          <w:szCs w:val="24"/>
        </w:rPr>
        <w:t>Kahramanmaraş (7 yaşındaki Z.K.):</w:t>
      </w:r>
      <w:r w:rsidR="001E4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4851">
        <w:rPr>
          <w:rFonts w:ascii="Times New Roman" w:hAnsi="Times New Roman" w:cs="Times New Roman"/>
          <w:sz w:val="24"/>
          <w:szCs w:val="24"/>
        </w:rPr>
        <w:t>“</w:t>
      </w:r>
      <w:r w:rsidRPr="000A538C">
        <w:rPr>
          <w:rFonts w:ascii="Times New Roman" w:hAnsi="Times New Roman" w:cs="Times New Roman"/>
          <w:i/>
          <w:iCs/>
          <w:sz w:val="24"/>
          <w:szCs w:val="24"/>
        </w:rPr>
        <w:t>Başka bir aileye teslim edildiği</w:t>
      </w:r>
      <w:r w:rsidRPr="001E4851">
        <w:rPr>
          <w:rFonts w:ascii="Times New Roman" w:hAnsi="Times New Roman" w:cs="Times New Roman"/>
          <w:sz w:val="24"/>
          <w:szCs w:val="24"/>
        </w:rPr>
        <w:t>” yönünde tanıklıklar var.</w:t>
      </w:r>
      <w:r w:rsidR="000A538C">
        <w:rPr>
          <w:rFonts w:ascii="Times New Roman" w:hAnsi="Times New Roman" w:cs="Times New Roman"/>
          <w:sz w:val="24"/>
          <w:szCs w:val="24"/>
        </w:rPr>
        <w:t xml:space="preserve"> </w:t>
      </w:r>
      <w:r w:rsidRPr="000A538C">
        <w:rPr>
          <w:rFonts w:ascii="Times New Roman" w:hAnsi="Times New Roman" w:cs="Times New Roman"/>
          <w:sz w:val="24"/>
          <w:szCs w:val="24"/>
        </w:rPr>
        <w:t>Ancak Aile ve Sosyal Hizmetler kayıtlarında açık bir iz bulunmuyor.</w:t>
      </w:r>
      <w:r w:rsidR="00B70EF8">
        <w:rPr>
          <w:rFonts w:ascii="Times New Roman" w:hAnsi="Times New Roman" w:cs="Times New Roman"/>
          <w:sz w:val="24"/>
          <w:szCs w:val="24"/>
        </w:rPr>
        <w:t xml:space="preserve"> </w:t>
      </w:r>
      <w:r w:rsidRPr="00B70EF8">
        <w:rPr>
          <w:rFonts w:ascii="Times New Roman" w:hAnsi="Times New Roman" w:cs="Times New Roman"/>
          <w:sz w:val="24"/>
          <w:szCs w:val="24"/>
        </w:rPr>
        <w:t>Ailesi hâlâ çocuklarının devlet korumasında mı, yoksa kayıp mı olduğunu bilmiyor.</w:t>
      </w:r>
    </w:p>
    <w:p w14:paraId="492F722A" w14:textId="77777777" w:rsidR="00E419FF" w:rsidRPr="001B1F68" w:rsidRDefault="00E419FF">
      <w:pPr>
        <w:rPr>
          <w:rFonts w:ascii="Times New Roman" w:hAnsi="Times New Roman" w:cs="Times New Roman"/>
          <w:sz w:val="24"/>
          <w:szCs w:val="24"/>
        </w:rPr>
      </w:pPr>
    </w:p>
    <w:p w14:paraId="2CCF9EDC" w14:textId="2F378D04" w:rsidR="00E419FF" w:rsidRPr="00B70EF8" w:rsidRDefault="00572191" w:rsidP="00B70EF8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70EF8">
        <w:rPr>
          <w:rFonts w:ascii="Times New Roman" w:hAnsi="Times New Roman" w:cs="Times New Roman"/>
          <w:b/>
          <w:bCs/>
          <w:sz w:val="24"/>
          <w:szCs w:val="24"/>
        </w:rPr>
        <w:t>Adıyaman (11 yaşındaki S.B.):</w:t>
      </w:r>
      <w:r w:rsidR="00B70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0EF8">
        <w:rPr>
          <w:rFonts w:ascii="Times New Roman" w:hAnsi="Times New Roman" w:cs="Times New Roman"/>
          <w:sz w:val="24"/>
          <w:szCs w:val="24"/>
        </w:rPr>
        <w:t>Ambulansla götürüldüğü söylenen çocuk, hiçbir hastane kayıt listesinde yer almadı.</w:t>
      </w:r>
      <w:r w:rsidR="00B70EF8">
        <w:rPr>
          <w:rFonts w:ascii="Times New Roman" w:hAnsi="Times New Roman" w:cs="Times New Roman"/>
          <w:sz w:val="24"/>
          <w:szCs w:val="24"/>
        </w:rPr>
        <w:t xml:space="preserve"> </w:t>
      </w:r>
      <w:r w:rsidRPr="00B70EF8">
        <w:rPr>
          <w:rFonts w:ascii="Times New Roman" w:hAnsi="Times New Roman" w:cs="Times New Roman"/>
          <w:sz w:val="24"/>
          <w:szCs w:val="24"/>
        </w:rPr>
        <w:t>Dosya “</w:t>
      </w:r>
      <w:r w:rsidRPr="00725C71">
        <w:rPr>
          <w:rFonts w:ascii="Times New Roman" w:hAnsi="Times New Roman" w:cs="Times New Roman"/>
          <w:i/>
          <w:iCs/>
          <w:sz w:val="24"/>
          <w:szCs w:val="24"/>
        </w:rPr>
        <w:t>araştırılıyor</w:t>
      </w:r>
      <w:r w:rsidRPr="00B70EF8">
        <w:rPr>
          <w:rFonts w:ascii="Times New Roman" w:hAnsi="Times New Roman" w:cs="Times New Roman"/>
          <w:sz w:val="24"/>
          <w:szCs w:val="24"/>
        </w:rPr>
        <w:t>” denilerek kapatılmadı ama ilerletilmedi.</w:t>
      </w:r>
    </w:p>
    <w:p w14:paraId="340E282D" w14:textId="77777777" w:rsidR="00E419FF" w:rsidRPr="001B1F68" w:rsidRDefault="00E419FF">
      <w:pPr>
        <w:rPr>
          <w:rFonts w:ascii="Times New Roman" w:hAnsi="Times New Roman" w:cs="Times New Roman"/>
          <w:sz w:val="24"/>
          <w:szCs w:val="24"/>
        </w:rPr>
      </w:pPr>
    </w:p>
    <w:p w14:paraId="61BC803B" w14:textId="4AC71B67" w:rsidR="00E419FF" w:rsidRPr="00725C71" w:rsidRDefault="00572191" w:rsidP="00725C71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25C71">
        <w:rPr>
          <w:rFonts w:ascii="Times New Roman" w:hAnsi="Times New Roman" w:cs="Times New Roman"/>
          <w:b/>
          <w:bCs/>
          <w:sz w:val="24"/>
          <w:szCs w:val="24"/>
        </w:rPr>
        <w:t>Hatay – Defne (5 yaşındaki A.Y.):</w:t>
      </w:r>
      <w:r w:rsidR="00725C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C71">
        <w:rPr>
          <w:rFonts w:ascii="Times New Roman" w:hAnsi="Times New Roman" w:cs="Times New Roman"/>
          <w:sz w:val="24"/>
          <w:szCs w:val="24"/>
        </w:rPr>
        <w:t>Çadır kentte görüldüğü söylendi; sonra ortadan kayboldu.</w:t>
      </w:r>
      <w:r w:rsidR="00725C71">
        <w:rPr>
          <w:rFonts w:ascii="Times New Roman" w:hAnsi="Times New Roman" w:cs="Times New Roman"/>
          <w:sz w:val="24"/>
          <w:szCs w:val="24"/>
        </w:rPr>
        <w:t xml:space="preserve"> </w:t>
      </w:r>
      <w:r w:rsidRPr="00725C71">
        <w:rPr>
          <w:rFonts w:ascii="Times New Roman" w:hAnsi="Times New Roman" w:cs="Times New Roman"/>
          <w:sz w:val="24"/>
          <w:szCs w:val="24"/>
        </w:rPr>
        <w:t>Aile aylarca çadır alanlarını tek tek dolaştı; hiçbir kurum net bilgi vermedi.</w:t>
      </w:r>
    </w:p>
    <w:p w14:paraId="15EC6BFF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Bu örnekler istisna değildir — </w:t>
      </w:r>
      <w:r w:rsidRPr="006D6FA8">
        <w:rPr>
          <w:rFonts w:ascii="Times New Roman" w:hAnsi="Times New Roman" w:cs="Times New Roman"/>
          <w:sz w:val="24"/>
          <w:szCs w:val="24"/>
        </w:rPr>
        <w:t>buzdağının görünen kısmıdır</w:t>
      </w:r>
      <w:r w:rsidRPr="001B1F68">
        <w:rPr>
          <w:rFonts w:ascii="Times New Roman" w:hAnsi="Times New Roman" w:cs="Times New Roman"/>
          <w:sz w:val="24"/>
          <w:szCs w:val="24"/>
        </w:rPr>
        <w:t>.</w:t>
      </w:r>
    </w:p>
    <w:p w14:paraId="22136D66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F68">
        <w:rPr>
          <w:rFonts w:ascii="Times New Roman" w:hAnsi="Times New Roman" w:cs="Times New Roman"/>
          <w:sz w:val="24"/>
          <w:szCs w:val="24"/>
        </w:rPr>
        <w:t>Gerçek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şu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>:</w:t>
      </w:r>
    </w:p>
    <w:p w14:paraId="5E58A81C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Binalar çöktü; ama ondan önce </w:t>
      </w:r>
      <w:r w:rsidRPr="003C2972">
        <w:rPr>
          <w:rFonts w:ascii="Times New Roman" w:hAnsi="Times New Roman" w:cs="Times New Roman"/>
          <w:sz w:val="24"/>
          <w:szCs w:val="24"/>
        </w:rPr>
        <w:t>kayıt tutma ahlâkı çöktü</w:t>
      </w:r>
      <w:r w:rsidRPr="001B1F68">
        <w:rPr>
          <w:rFonts w:ascii="Times New Roman" w:hAnsi="Times New Roman" w:cs="Times New Roman"/>
          <w:sz w:val="24"/>
          <w:szCs w:val="24"/>
        </w:rPr>
        <w:t>.</w:t>
      </w:r>
    </w:p>
    <w:p w14:paraId="5C75F18A" w14:textId="50BC8FD9" w:rsidR="00E419FF" w:rsidRPr="002B477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Bir toplum kayıp çocuklarını sayamıyorsa, yalnızca enkaz altında değil;</w:t>
      </w:r>
      <w:r w:rsidR="00C13CD0">
        <w:rPr>
          <w:rFonts w:ascii="Times New Roman" w:hAnsi="Times New Roman" w:cs="Times New Roman"/>
          <w:sz w:val="24"/>
          <w:szCs w:val="24"/>
        </w:rPr>
        <w:t xml:space="preserve"> </w:t>
      </w:r>
      <w:r w:rsidRPr="00CC62BE">
        <w:rPr>
          <w:rFonts w:ascii="Times New Roman" w:hAnsi="Times New Roman" w:cs="Times New Roman"/>
          <w:sz w:val="24"/>
          <w:szCs w:val="24"/>
        </w:rPr>
        <w:t>vicdanın altında da kalmıştır</w:t>
      </w:r>
      <w:r w:rsidR="003C4256" w:rsidRPr="00CC62BE">
        <w:rPr>
          <w:rFonts w:ascii="Times New Roman" w:hAnsi="Times New Roman" w:cs="Times New Roman"/>
          <w:sz w:val="24"/>
          <w:szCs w:val="24"/>
        </w:rPr>
        <w:t xml:space="preserve"> </w:t>
      </w:r>
      <w:r w:rsidR="003C4256" w:rsidRPr="003C4256">
        <w:rPr>
          <w:rFonts w:ascii="Times New Roman" w:hAnsi="Times New Roman" w:cs="Times New Roman"/>
          <w:sz w:val="24"/>
          <w:szCs w:val="24"/>
        </w:rPr>
        <w:t xml:space="preserve">— </w:t>
      </w:r>
      <w:r w:rsidR="003C4256" w:rsidRPr="002B4778">
        <w:rPr>
          <w:rFonts w:ascii="Times New Roman" w:hAnsi="Times New Roman" w:cs="Times New Roman"/>
          <w:sz w:val="24"/>
          <w:szCs w:val="24"/>
        </w:rPr>
        <w:t>ve bu utanç zamanaşımına uğramaz.</w:t>
      </w:r>
    </w:p>
    <w:p w14:paraId="6BA0BE3D" w14:textId="77777777" w:rsidR="00E419FF" w:rsidRPr="00C13CD0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3CD0">
        <w:rPr>
          <w:rFonts w:ascii="Times New Roman" w:hAnsi="Times New Roman" w:cs="Times New Roman"/>
          <w:b/>
          <w:bCs/>
          <w:sz w:val="24"/>
          <w:szCs w:val="24"/>
        </w:rPr>
        <w:t>İLK 72 SAAT: ORGANİZASYONSUZLUKTAN ÖLÜME</w:t>
      </w:r>
    </w:p>
    <w:p w14:paraId="4B3DCEC4" w14:textId="10D600BB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İlk 24 saat…</w:t>
      </w:r>
      <w:r w:rsidR="00BE0A19">
        <w:rPr>
          <w:rFonts w:ascii="Times New Roman" w:hAnsi="Times New Roman" w:cs="Times New Roman"/>
          <w:sz w:val="24"/>
          <w:szCs w:val="24"/>
        </w:rPr>
        <w:t xml:space="preserve"> </w:t>
      </w:r>
      <w:r w:rsidRPr="001B1F68">
        <w:rPr>
          <w:rFonts w:ascii="Times New Roman" w:hAnsi="Times New Roman" w:cs="Times New Roman"/>
          <w:sz w:val="24"/>
          <w:szCs w:val="24"/>
        </w:rPr>
        <w:t>İlk 48 saat…</w:t>
      </w:r>
      <w:r w:rsidR="00BE0A19">
        <w:rPr>
          <w:rFonts w:ascii="Times New Roman" w:hAnsi="Times New Roman" w:cs="Times New Roman"/>
          <w:sz w:val="24"/>
          <w:szCs w:val="24"/>
        </w:rPr>
        <w:t xml:space="preserve"> </w:t>
      </w:r>
      <w:r w:rsidRPr="001B1F68">
        <w:rPr>
          <w:rFonts w:ascii="Times New Roman" w:hAnsi="Times New Roman" w:cs="Times New Roman"/>
          <w:sz w:val="24"/>
          <w:szCs w:val="24"/>
        </w:rPr>
        <w:t>İlk 72 saat…</w:t>
      </w:r>
      <w:r w:rsidR="00AF4D37">
        <w:rPr>
          <w:rFonts w:ascii="Times New Roman" w:hAnsi="Times New Roman" w:cs="Times New Roman"/>
          <w:sz w:val="24"/>
          <w:szCs w:val="24"/>
        </w:rPr>
        <w:t xml:space="preserve"> </w:t>
      </w:r>
      <w:r w:rsidRPr="001B1F68">
        <w:rPr>
          <w:rFonts w:ascii="Times New Roman" w:hAnsi="Times New Roman" w:cs="Times New Roman"/>
          <w:sz w:val="24"/>
          <w:szCs w:val="24"/>
        </w:rPr>
        <w:t xml:space="preserve">Bunlar zaman dilimi değil; </w:t>
      </w:r>
      <w:r w:rsidRPr="00501A39">
        <w:rPr>
          <w:rFonts w:ascii="Times New Roman" w:hAnsi="Times New Roman" w:cs="Times New Roman"/>
          <w:sz w:val="24"/>
          <w:szCs w:val="24"/>
        </w:rPr>
        <w:t>hayatla ölüm arasındaki çizgiydi.</w:t>
      </w:r>
    </w:p>
    <w:p w14:paraId="1D320322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AFAD geç kaldı.</w:t>
      </w:r>
    </w:p>
    <w:p w14:paraId="22AEDF3C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lastRenderedPageBreak/>
        <w:t>Koordinasyon çöktü.</w:t>
      </w:r>
    </w:p>
    <w:p w14:paraId="29B6B6E6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Yardım kamyonları günlerce yolda kaldı.</w:t>
      </w:r>
    </w:p>
    <w:p w14:paraId="61934E93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Gönüllüler kendi başlarına enkaza koştu.</w:t>
      </w:r>
    </w:p>
    <w:p w14:paraId="43AEFD60" w14:textId="1B2187A1" w:rsidR="008F08C7" w:rsidRPr="00AD76A1" w:rsidRDefault="008F08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gecikmenin acı bir örneği de sağlıkçılardı.</w:t>
      </w:r>
      <w:r w:rsidR="00C42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Deprem bölgesine ulaşmak isteyen doktorlar AFAD tarafından durduruldu;</w:t>
      </w:r>
      <w:r w:rsidR="004429C6">
        <w:rPr>
          <w:rFonts w:ascii="Times New Roman" w:hAnsi="Times New Roman" w:cs="Times New Roman"/>
          <w:sz w:val="24"/>
          <w:szCs w:val="24"/>
        </w:rPr>
        <w:t xml:space="preserve"> ardından </w:t>
      </w:r>
      <w:r>
        <w:rPr>
          <w:rFonts w:ascii="Times New Roman" w:hAnsi="Times New Roman" w:cs="Times New Roman"/>
          <w:sz w:val="24"/>
          <w:szCs w:val="24"/>
        </w:rPr>
        <w:t>kendi imkânlarıyla karlar içinde yollar açarak enkazlara ulaştı.</w:t>
      </w:r>
      <w:r w:rsidR="005638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Elbistan’ın ücra noktalarında, can kurtarmaya çalışan hekimler </w:t>
      </w:r>
      <w:r w:rsidRPr="007F3AA9">
        <w:rPr>
          <w:rFonts w:ascii="Times New Roman" w:hAnsi="Times New Roman" w:cs="Times New Roman"/>
          <w:sz w:val="24"/>
          <w:szCs w:val="24"/>
        </w:rPr>
        <w:t>hiçbir resm</w:t>
      </w:r>
      <w:r w:rsidR="00974C2A">
        <w:rPr>
          <w:rFonts w:ascii="Times New Roman" w:hAnsi="Times New Roman" w:cs="Times New Roman"/>
          <w:sz w:val="24"/>
          <w:szCs w:val="24"/>
        </w:rPr>
        <w:t>î</w:t>
      </w:r>
      <w:r w:rsidRPr="007F3AA9">
        <w:rPr>
          <w:rFonts w:ascii="Times New Roman" w:hAnsi="Times New Roman" w:cs="Times New Roman"/>
          <w:sz w:val="24"/>
          <w:szCs w:val="24"/>
        </w:rPr>
        <w:t xml:space="preserve"> yardım ekibine rastlamadı.</w:t>
      </w:r>
      <w:r w:rsidR="00AD7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 yalnızca koordinasyon hatası değil; </w:t>
      </w:r>
      <w:r w:rsidRPr="00AD76A1">
        <w:rPr>
          <w:rFonts w:ascii="Times New Roman" w:hAnsi="Times New Roman" w:cs="Times New Roman"/>
          <w:sz w:val="24"/>
          <w:szCs w:val="24"/>
        </w:rPr>
        <w:t>hayatla ölüm arasındaki farkın bürokrasiye kurban edilmesiydi.</w:t>
      </w:r>
    </w:p>
    <w:p w14:paraId="5B764767" w14:textId="2AE9F6BA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Bir ülkede insanlar kaderleriyle baş başa bırakılıyorsa, buna “</w:t>
      </w:r>
      <w:r w:rsidRPr="006D1CF7">
        <w:rPr>
          <w:rFonts w:ascii="Times New Roman" w:hAnsi="Times New Roman" w:cs="Times New Roman"/>
          <w:i/>
          <w:iCs/>
          <w:sz w:val="24"/>
          <w:szCs w:val="24"/>
        </w:rPr>
        <w:t>afet</w:t>
      </w:r>
      <w:r w:rsidRPr="001B1F68">
        <w:rPr>
          <w:rFonts w:ascii="Times New Roman" w:hAnsi="Times New Roman" w:cs="Times New Roman"/>
          <w:sz w:val="24"/>
          <w:szCs w:val="24"/>
        </w:rPr>
        <w:t>” denmez —</w:t>
      </w:r>
      <w:r w:rsidR="0033708D">
        <w:rPr>
          <w:rFonts w:ascii="Times New Roman" w:hAnsi="Times New Roman" w:cs="Times New Roman"/>
          <w:sz w:val="24"/>
          <w:szCs w:val="24"/>
        </w:rPr>
        <w:t xml:space="preserve"> </w:t>
      </w:r>
      <w:r w:rsidRPr="001B1F68">
        <w:rPr>
          <w:rFonts w:ascii="Times New Roman" w:hAnsi="Times New Roman" w:cs="Times New Roman"/>
          <w:sz w:val="24"/>
          <w:szCs w:val="24"/>
        </w:rPr>
        <w:t xml:space="preserve">buna </w:t>
      </w:r>
      <w:r w:rsidRPr="006655D9">
        <w:rPr>
          <w:rFonts w:ascii="Times New Roman" w:hAnsi="Times New Roman" w:cs="Times New Roman"/>
          <w:sz w:val="24"/>
          <w:szCs w:val="24"/>
        </w:rPr>
        <w:t xml:space="preserve">terk ediliş </w:t>
      </w:r>
      <w:r w:rsidRPr="001B1F68">
        <w:rPr>
          <w:rFonts w:ascii="Times New Roman" w:hAnsi="Times New Roman" w:cs="Times New Roman"/>
          <w:sz w:val="24"/>
          <w:szCs w:val="24"/>
        </w:rPr>
        <w:t>denir.</w:t>
      </w:r>
    </w:p>
    <w:p w14:paraId="46FF85A9" w14:textId="556253B0" w:rsidR="00E419FF" w:rsidRPr="003064F7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Enkaz altından yükselen “</w:t>
      </w:r>
      <w:r w:rsidRPr="00BE006B">
        <w:rPr>
          <w:rFonts w:ascii="Times New Roman" w:hAnsi="Times New Roman" w:cs="Times New Roman"/>
          <w:i/>
          <w:iCs/>
          <w:sz w:val="24"/>
          <w:szCs w:val="24"/>
        </w:rPr>
        <w:t>Anne!</w:t>
      </w:r>
      <w:r w:rsidRPr="001B1F68">
        <w:rPr>
          <w:rFonts w:ascii="Times New Roman" w:hAnsi="Times New Roman" w:cs="Times New Roman"/>
          <w:sz w:val="24"/>
          <w:szCs w:val="24"/>
        </w:rPr>
        <w:t>” çığlıkları, bürokrasiye çarpıp geri döndü.</w:t>
      </w:r>
      <w:r w:rsidR="003064F7">
        <w:rPr>
          <w:rFonts w:ascii="Times New Roman" w:hAnsi="Times New Roman" w:cs="Times New Roman"/>
          <w:sz w:val="24"/>
          <w:szCs w:val="24"/>
        </w:rPr>
        <w:t xml:space="preserve"> </w:t>
      </w:r>
      <w:r w:rsidRPr="001B1F68">
        <w:rPr>
          <w:rFonts w:ascii="Times New Roman" w:hAnsi="Times New Roman" w:cs="Times New Roman"/>
          <w:sz w:val="24"/>
          <w:szCs w:val="24"/>
        </w:rPr>
        <w:t xml:space="preserve">Bu, doğanın değil; </w:t>
      </w:r>
      <w:r w:rsidRPr="003064F7">
        <w:rPr>
          <w:rFonts w:ascii="Times New Roman" w:hAnsi="Times New Roman" w:cs="Times New Roman"/>
          <w:sz w:val="24"/>
          <w:szCs w:val="24"/>
        </w:rPr>
        <w:t>organizasyon yoksulluğunun katliamıydı.</w:t>
      </w:r>
    </w:p>
    <w:p w14:paraId="01A75E12" w14:textId="77777777" w:rsidR="00601CA2" w:rsidRDefault="00A00AF1" w:rsidP="00DD57FE">
      <w:pPr>
        <w:rPr>
          <w:rFonts w:ascii="Times New Roman" w:hAnsi="Times New Roman" w:cs="Times New Roman"/>
          <w:sz w:val="24"/>
          <w:szCs w:val="24"/>
        </w:rPr>
      </w:pPr>
      <w:r w:rsidRPr="000205A7">
        <w:rPr>
          <w:rFonts w:ascii="Times New Roman" w:hAnsi="Times New Roman" w:cs="Times New Roman"/>
          <w:sz w:val="24"/>
          <w:szCs w:val="24"/>
        </w:rPr>
        <w:t>Devletin refleksi aksarken, toplumun vicdan</w:t>
      </w:r>
      <w:r w:rsidRPr="000205A7">
        <w:rPr>
          <w:rFonts w:ascii="Times New Roman" w:hAnsi="Times New Roman" w:cs="Times New Roman" w:hint="eastAsia"/>
          <w:sz w:val="24"/>
          <w:szCs w:val="24"/>
        </w:rPr>
        <w:t>ı</w:t>
      </w:r>
      <w:r w:rsidRPr="000205A7">
        <w:rPr>
          <w:rFonts w:ascii="Times New Roman" w:hAnsi="Times New Roman" w:cs="Times New Roman"/>
          <w:sz w:val="24"/>
          <w:szCs w:val="24"/>
        </w:rPr>
        <w:t xml:space="preserve"> ayakta kald</w:t>
      </w:r>
      <w:r w:rsidRPr="000205A7">
        <w:rPr>
          <w:rFonts w:ascii="Times New Roman" w:hAnsi="Times New Roman" w:cs="Times New Roman" w:hint="eastAsia"/>
          <w:sz w:val="24"/>
          <w:szCs w:val="24"/>
        </w:rPr>
        <w:t>ı</w:t>
      </w:r>
      <w:r w:rsidRPr="000205A7">
        <w:rPr>
          <w:rFonts w:ascii="Times New Roman" w:hAnsi="Times New Roman" w:cs="Times New Roman"/>
          <w:sz w:val="24"/>
          <w:szCs w:val="24"/>
        </w:rPr>
        <w:t>.</w:t>
      </w:r>
      <w:r w:rsidR="00DA71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B4F71" w14:textId="24DB06FA" w:rsidR="00DD57FE" w:rsidRPr="00DD57FE" w:rsidRDefault="00DD57FE" w:rsidP="00DD57FE">
      <w:pPr>
        <w:rPr>
          <w:rFonts w:ascii="Times New Roman" w:hAnsi="Times New Roman" w:cs="Times New Roman"/>
          <w:sz w:val="24"/>
          <w:szCs w:val="24"/>
        </w:rPr>
      </w:pPr>
      <w:r w:rsidRPr="00DD57FE">
        <w:rPr>
          <w:rFonts w:ascii="Times New Roman" w:hAnsi="Times New Roman" w:cs="Times New Roman"/>
          <w:sz w:val="24"/>
          <w:szCs w:val="24"/>
        </w:rPr>
        <w:t>AKUT ba</w:t>
      </w:r>
      <w:r w:rsidRPr="00DD57FE">
        <w:rPr>
          <w:rFonts w:ascii="Times New Roman" w:hAnsi="Times New Roman" w:cs="Times New Roman" w:hint="eastAsia"/>
          <w:sz w:val="24"/>
          <w:szCs w:val="24"/>
        </w:rPr>
        <w:t>ş</w:t>
      </w:r>
      <w:r w:rsidRPr="00DD57FE">
        <w:rPr>
          <w:rFonts w:ascii="Times New Roman" w:hAnsi="Times New Roman" w:cs="Times New Roman"/>
          <w:sz w:val="24"/>
          <w:szCs w:val="24"/>
        </w:rPr>
        <w:t xml:space="preserve">ta olmak </w:t>
      </w:r>
      <w:r w:rsidRPr="00DD57FE">
        <w:rPr>
          <w:rFonts w:ascii="Times New Roman" w:hAnsi="Times New Roman" w:cs="Times New Roman" w:hint="eastAsia"/>
          <w:sz w:val="24"/>
          <w:szCs w:val="24"/>
        </w:rPr>
        <w:t>ü</w:t>
      </w:r>
      <w:r w:rsidRPr="00DD57FE">
        <w:rPr>
          <w:rFonts w:ascii="Times New Roman" w:hAnsi="Times New Roman" w:cs="Times New Roman"/>
          <w:sz w:val="24"/>
          <w:szCs w:val="24"/>
        </w:rPr>
        <w:t>zere bir</w:t>
      </w:r>
      <w:r w:rsidRPr="00DD57FE">
        <w:rPr>
          <w:rFonts w:ascii="Times New Roman" w:hAnsi="Times New Roman" w:cs="Times New Roman" w:hint="eastAsia"/>
          <w:sz w:val="24"/>
          <w:szCs w:val="24"/>
        </w:rPr>
        <w:t>ç</w:t>
      </w:r>
      <w:r w:rsidRPr="00DD57FE">
        <w:rPr>
          <w:rFonts w:ascii="Times New Roman" w:hAnsi="Times New Roman" w:cs="Times New Roman"/>
          <w:sz w:val="24"/>
          <w:szCs w:val="24"/>
        </w:rPr>
        <w:t>ok arama</w:t>
      </w:r>
      <w:r w:rsidRPr="00DD57FE">
        <w:rPr>
          <w:rFonts w:ascii="Times New Roman" w:hAnsi="Times New Roman" w:cs="Times New Roman" w:hint="eastAsia"/>
          <w:sz w:val="24"/>
          <w:szCs w:val="24"/>
        </w:rPr>
        <w:t>–</w:t>
      </w:r>
      <w:r w:rsidRPr="00DD57FE">
        <w:rPr>
          <w:rFonts w:ascii="Times New Roman" w:hAnsi="Times New Roman" w:cs="Times New Roman"/>
          <w:sz w:val="24"/>
          <w:szCs w:val="24"/>
        </w:rPr>
        <w:t>kurtarma ekibi ve g</w:t>
      </w:r>
      <w:r w:rsidRPr="00DD57FE">
        <w:rPr>
          <w:rFonts w:ascii="Times New Roman" w:hAnsi="Times New Roman" w:cs="Times New Roman" w:hint="eastAsia"/>
          <w:sz w:val="24"/>
          <w:szCs w:val="24"/>
        </w:rPr>
        <w:t>ö</w:t>
      </w:r>
      <w:r w:rsidRPr="00DD57FE">
        <w:rPr>
          <w:rFonts w:ascii="Times New Roman" w:hAnsi="Times New Roman" w:cs="Times New Roman"/>
          <w:sz w:val="24"/>
          <w:szCs w:val="24"/>
        </w:rPr>
        <w:t>n</w:t>
      </w:r>
      <w:r w:rsidRPr="00DD57FE">
        <w:rPr>
          <w:rFonts w:ascii="Times New Roman" w:hAnsi="Times New Roman" w:cs="Times New Roman" w:hint="eastAsia"/>
          <w:sz w:val="24"/>
          <w:szCs w:val="24"/>
        </w:rPr>
        <w:t>ü</w:t>
      </w:r>
      <w:r w:rsidRPr="00DD57FE">
        <w:rPr>
          <w:rFonts w:ascii="Times New Roman" w:hAnsi="Times New Roman" w:cs="Times New Roman"/>
          <w:sz w:val="24"/>
          <w:szCs w:val="24"/>
        </w:rPr>
        <w:t>ll</w:t>
      </w:r>
      <w:r w:rsidRPr="00DD57FE">
        <w:rPr>
          <w:rFonts w:ascii="Times New Roman" w:hAnsi="Times New Roman" w:cs="Times New Roman" w:hint="eastAsia"/>
          <w:sz w:val="24"/>
          <w:szCs w:val="24"/>
        </w:rPr>
        <w:t>ü</w:t>
      </w:r>
      <w:r w:rsidRPr="00DD57FE">
        <w:rPr>
          <w:rFonts w:ascii="Times New Roman" w:hAnsi="Times New Roman" w:cs="Times New Roman"/>
          <w:sz w:val="24"/>
          <w:szCs w:val="24"/>
        </w:rPr>
        <w:t xml:space="preserve"> kurulu</w:t>
      </w:r>
      <w:r w:rsidRPr="00DD57FE">
        <w:rPr>
          <w:rFonts w:ascii="Times New Roman" w:hAnsi="Times New Roman" w:cs="Times New Roman" w:hint="eastAsia"/>
          <w:sz w:val="24"/>
          <w:szCs w:val="24"/>
        </w:rPr>
        <w:t>ş</w:t>
      </w:r>
      <w:r w:rsidRPr="00DD57FE">
        <w:rPr>
          <w:rFonts w:ascii="Times New Roman" w:hAnsi="Times New Roman" w:cs="Times New Roman"/>
          <w:sz w:val="24"/>
          <w:szCs w:val="24"/>
        </w:rPr>
        <w:t>, b</w:t>
      </w:r>
      <w:r w:rsidRPr="00DD57FE">
        <w:rPr>
          <w:rFonts w:ascii="Times New Roman" w:hAnsi="Times New Roman" w:cs="Times New Roman" w:hint="eastAsia"/>
          <w:sz w:val="24"/>
          <w:szCs w:val="24"/>
        </w:rPr>
        <w:t>ü</w:t>
      </w:r>
      <w:r w:rsidRPr="00DD57FE">
        <w:rPr>
          <w:rFonts w:ascii="Times New Roman" w:hAnsi="Times New Roman" w:cs="Times New Roman"/>
          <w:sz w:val="24"/>
          <w:szCs w:val="24"/>
        </w:rPr>
        <w:t>t</w:t>
      </w:r>
      <w:r w:rsidRPr="00DD57FE">
        <w:rPr>
          <w:rFonts w:ascii="Times New Roman" w:hAnsi="Times New Roman" w:cs="Times New Roman" w:hint="eastAsia"/>
          <w:sz w:val="24"/>
          <w:szCs w:val="24"/>
        </w:rPr>
        <w:t>ü</w:t>
      </w:r>
      <w:r w:rsidRPr="00DD57FE">
        <w:rPr>
          <w:rFonts w:ascii="Times New Roman" w:hAnsi="Times New Roman" w:cs="Times New Roman"/>
          <w:sz w:val="24"/>
          <w:szCs w:val="24"/>
        </w:rPr>
        <w:t>n olumsuz hava ko</w:t>
      </w:r>
      <w:r w:rsidRPr="00DD57FE">
        <w:rPr>
          <w:rFonts w:ascii="Times New Roman" w:hAnsi="Times New Roman" w:cs="Times New Roman" w:hint="eastAsia"/>
          <w:sz w:val="24"/>
          <w:szCs w:val="24"/>
        </w:rPr>
        <w:t>ş</w:t>
      </w:r>
      <w:r w:rsidRPr="00DD57FE">
        <w:rPr>
          <w:rFonts w:ascii="Times New Roman" w:hAnsi="Times New Roman" w:cs="Times New Roman"/>
          <w:sz w:val="24"/>
          <w:szCs w:val="24"/>
        </w:rPr>
        <w:t>ullar</w:t>
      </w:r>
      <w:r w:rsidRPr="00DD57FE">
        <w:rPr>
          <w:rFonts w:ascii="Times New Roman" w:hAnsi="Times New Roman" w:cs="Times New Roman" w:hint="eastAsia"/>
          <w:sz w:val="24"/>
          <w:szCs w:val="24"/>
        </w:rPr>
        <w:t>ı</w:t>
      </w:r>
      <w:r w:rsidRPr="00DD57FE">
        <w:rPr>
          <w:rFonts w:ascii="Times New Roman" w:hAnsi="Times New Roman" w:cs="Times New Roman"/>
          <w:sz w:val="24"/>
          <w:szCs w:val="24"/>
        </w:rPr>
        <w:t>na ra</w:t>
      </w:r>
      <w:r w:rsidRPr="00DD57FE">
        <w:rPr>
          <w:rFonts w:ascii="Times New Roman" w:hAnsi="Times New Roman" w:cs="Times New Roman" w:hint="eastAsia"/>
          <w:sz w:val="24"/>
          <w:szCs w:val="24"/>
        </w:rPr>
        <w:t>ğ</w:t>
      </w:r>
      <w:r w:rsidRPr="00DD57FE">
        <w:rPr>
          <w:rFonts w:ascii="Times New Roman" w:hAnsi="Times New Roman" w:cs="Times New Roman"/>
          <w:sz w:val="24"/>
          <w:szCs w:val="24"/>
        </w:rPr>
        <w:t>men sahaya indi.</w:t>
      </w:r>
    </w:p>
    <w:p w14:paraId="275C411E" w14:textId="35335228" w:rsidR="001F6370" w:rsidRDefault="00DD57FE">
      <w:pPr>
        <w:rPr>
          <w:rFonts w:ascii="Times New Roman" w:hAnsi="Times New Roman" w:cs="Times New Roman"/>
          <w:sz w:val="24"/>
          <w:szCs w:val="24"/>
        </w:rPr>
      </w:pPr>
      <w:r w:rsidRPr="00DD57FE">
        <w:rPr>
          <w:rFonts w:ascii="Times New Roman" w:hAnsi="Times New Roman" w:cs="Times New Roman"/>
          <w:sz w:val="24"/>
          <w:szCs w:val="24"/>
        </w:rPr>
        <w:t>Kar, ya</w:t>
      </w:r>
      <w:r w:rsidRPr="00DD57FE">
        <w:rPr>
          <w:rFonts w:ascii="Times New Roman" w:hAnsi="Times New Roman" w:cs="Times New Roman" w:hint="eastAsia"/>
          <w:sz w:val="24"/>
          <w:szCs w:val="24"/>
        </w:rPr>
        <w:t>ğ</w:t>
      </w:r>
      <w:r w:rsidRPr="00DD57FE">
        <w:rPr>
          <w:rFonts w:ascii="Times New Roman" w:hAnsi="Times New Roman" w:cs="Times New Roman"/>
          <w:sz w:val="24"/>
          <w:szCs w:val="24"/>
        </w:rPr>
        <w:t>mur, don, karanl</w:t>
      </w:r>
      <w:r w:rsidRPr="00DD57FE">
        <w:rPr>
          <w:rFonts w:ascii="Times New Roman" w:hAnsi="Times New Roman" w:cs="Times New Roman" w:hint="eastAsia"/>
          <w:sz w:val="24"/>
          <w:szCs w:val="24"/>
        </w:rPr>
        <w:t>ı</w:t>
      </w:r>
      <w:r w:rsidRPr="00DD57FE">
        <w:rPr>
          <w:rFonts w:ascii="Times New Roman" w:hAnsi="Times New Roman" w:cs="Times New Roman"/>
          <w:sz w:val="24"/>
          <w:szCs w:val="24"/>
        </w:rPr>
        <w:t>k ve y</w:t>
      </w:r>
      <w:r w:rsidRPr="00DD57FE">
        <w:rPr>
          <w:rFonts w:ascii="Times New Roman" w:hAnsi="Times New Roman" w:cs="Times New Roman" w:hint="eastAsia"/>
          <w:sz w:val="24"/>
          <w:szCs w:val="24"/>
        </w:rPr>
        <w:t>ı</w:t>
      </w:r>
      <w:r w:rsidRPr="00DD57FE">
        <w:rPr>
          <w:rFonts w:ascii="Times New Roman" w:hAnsi="Times New Roman" w:cs="Times New Roman"/>
          <w:sz w:val="24"/>
          <w:szCs w:val="24"/>
        </w:rPr>
        <w:t>k</w:t>
      </w:r>
      <w:r w:rsidRPr="00DD57FE">
        <w:rPr>
          <w:rFonts w:ascii="Times New Roman" w:hAnsi="Times New Roman" w:cs="Times New Roman" w:hint="eastAsia"/>
          <w:sz w:val="24"/>
          <w:szCs w:val="24"/>
        </w:rPr>
        <w:t>ı</w:t>
      </w:r>
      <w:r w:rsidRPr="00DD57FE">
        <w:rPr>
          <w:rFonts w:ascii="Times New Roman" w:hAnsi="Times New Roman" w:cs="Times New Roman"/>
          <w:sz w:val="24"/>
          <w:szCs w:val="24"/>
        </w:rPr>
        <w:t>m onlar</w:t>
      </w:r>
      <w:r w:rsidRPr="00DD57FE">
        <w:rPr>
          <w:rFonts w:ascii="Times New Roman" w:hAnsi="Times New Roman" w:cs="Times New Roman" w:hint="eastAsia"/>
          <w:sz w:val="24"/>
          <w:szCs w:val="24"/>
        </w:rPr>
        <w:t>ı</w:t>
      </w:r>
      <w:r w:rsidRPr="00DD57FE">
        <w:rPr>
          <w:rFonts w:ascii="Times New Roman" w:hAnsi="Times New Roman" w:cs="Times New Roman"/>
          <w:sz w:val="24"/>
          <w:szCs w:val="24"/>
        </w:rPr>
        <w:t xml:space="preserve"> durdurmad</w:t>
      </w:r>
      <w:r w:rsidRPr="00DD57FE">
        <w:rPr>
          <w:rFonts w:ascii="Times New Roman" w:hAnsi="Times New Roman" w:cs="Times New Roman" w:hint="eastAsia"/>
          <w:sz w:val="24"/>
          <w:szCs w:val="24"/>
        </w:rPr>
        <w:t>ı</w:t>
      </w:r>
      <w:r w:rsidRPr="00DD57FE">
        <w:rPr>
          <w:rFonts w:ascii="Times New Roman" w:hAnsi="Times New Roman" w:cs="Times New Roman"/>
          <w:sz w:val="24"/>
          <w:szCs w:val="24"/>
        </w:rPr>
        <w:t>.</w:t>
      </w:r>
    </w:p>
    <w:p w14:paraId="193AD692" w14:textId="538964D9" w:rsidR="001F6370" w:rsidRPr="00C33307" w:rsidRDefault="00916FC6">
      <w:pPr>
        <w:rPr>
          <w:rFonts w:ascii="Times New Roman" w:hAnsi="Times New Roman" w:cs="Times New Roman"/>
          <w:sz w:val="24"/>
          <w:szCs w:val="24"/>
        </w:rPr>
      </w:pPr>
      <w:r w:rsidRPr="00916FC6">
        <w:rPr>
          <w:rFonts w:ascii="Times New Roman" w:hAnsi="Times New Roman" w:cs="Times New Roman"/>
          <w:sz w:val="24"/>
          <w:szCs w:val="24"/>
        </w:rPr>
        <w:t>Resm</w:t>
      </w:r>
      <w:r w:rsidRPr="00916FC6">
        <w:rPr>
          <w:rFonts w:ascii="Times New Roman" w:hAnsi="Times New Roman" w:cs="Times New Roman" w:hint="eastAsia"/>
          <w:sz w:val="24"/>
          <w:szCs w:val="24"/>
        </w:rPr>
        <w:t>î</w:t>
      </w:r>
      <w:r w:rsidRPr="00916FC6">
        <w:rPr>
          <w:rFonts w:ascii="Times New Roman" w:hAnsi="Times New Roman" w:cs="Times New Roman"/>
          <w:sz w:val="24"/>
          <w:szCs w:val="24"/>
        </w:rPr>
        <w:t xml:space="preserve"> koordinasyon zay</w:t>
      </w:r>
      <w:r w:rsidRPr="00916FC6">
        <w:rPr>
          <w:rFonts w:ascii="Times New Roman" w:hAnsi="Times New Roman" w:cs="Times New Roman" w:hint="eastAsia"/>
          <w:sz w:val="24"/>
          <w:szCs w:val="24"/>
        </w:rPr>
        <w:t>ı</w:t>
      </w:r>
      <w:r w:rsidRPr="00916FC6">
        <w:rPr>
          <w:rFonts w:ascii="Times New Roman" w:hAnsi="Times New Roman" w:cs="Times New Roman"/>
          <w:sz w:val="24"/>
          <w:szCs w:val="24"/>
        </w:rPr>
        <w:t xml:space="preserve">flarken, </w:t>
      </w:r>
      <w:r w:rsidRPr="00C33307">
        <w:rPr>
          <w:rFonts w:ascii="Times New Roman" w:hAnsi="Times New Roman" w:cs="Times New Roman"/>
          <w:sz w:val="24"/>
          <w:szCs w:val="24"/>
        </w:rPr>
        <w:t>sivil dayan</w:t>
      </w:r>
      <w:r w:rsidRPr="00C33307">
        <w:rPr>
          <w:rFonts w:ascii="Times New Roman" w:hAnsi="Times New Roman" w:cs="Times New Roman" w:hint="eastAsia"/>
          <w:sz w:val="24"/>
          <w:szCs w:val="24"/>
        </w:rPr>
        <w:t>ış</w:t>
      </w:r>
      <w:r w:rsidRPr="00C33307">
        <w:rPr>
          <w:rFonts w:ascii="Times New Roman" w:hAnsi="Times New Roman" w:cs="Times New Roman"/>
          <w:sz w:val="24"/>
          <w:szCs w:val="24"/>
        </w:rPr>
        <w:t>ma enkaz</w:t>
      </w:r>
      <w:r w:rsidRPr="00C33307">
        <w:rPr>
          <w:rFonts w:ascii="Times New Roman" w:hAnsi="Times New Roman" w:cs="Times New Roman" w:hint="eastAsia"/>
          <w:sz w:val="24"/>
          <w:szCs w:val="24"/>
        </w:rPr>
        <w:t>ı</w:t>
      </w:r>
      <w:r w:rsidRPr="00C33307">
        <w:rPr>
          <w:rFonts w:ascii="Times New Roman" w:hAnsi="Times New Roman" w:cs="Times New Roman"/>
          <w:sz w:val="24"/>
          <w:szCs w:val="24"/>
        </w:rPr>
        <w:t xml:space="preserve">n </w:t>
      </w:r>
      <w:r w:rsidRPr="00C33307">
        <w:rPr>
          <w:rFonts w:ascii="Times New Roman" w:hAnsi="Times New Roman" w:cs="Times New Roman" w:hint="eastAsia"/>
          <w:sz w:val="24"/>
          <w:szCs w:val="24"/>
        </w:rPr>
        <w:t>ü</w:t>
      </w:r>
      <w:r w:rsidRPr="00C33307">
        <w:rPr>
          <w:rFonts w:ascii="Times New Roman" w:hAnsi="Times New Roman" w:cs="Times New Roman"/>
          <w:sz w:val="24"/>
          <w:szCs w:val="24"/>
        </w:rPr>
        <w:t>zerinde dimdik durdu.</w:t>
      </w:r>
    </w:p>
    <w:p w14:paraId="40532267" w14:textId="77777777" w:rsidR="00E419FF" w:rsidRPr="00396FFB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6FFB">
        <w:rPr>
          <w:rFonts w:ascii="Times New Roman" w:hAnsi="Times New Roman" w:cs="Times New Roman"/>
          <w:b/>
          <w:bCs/>
          <w:sz w:val="24"/>
          <w:szCs w:val="24"/>
        </w:rPr>
        <w:t>İMAR AFFI: ÖLÜME DAVETİYE — AYRINTILI ZAMAN ÇİZELGESİ</w:t>
      </w:r>
    </w:p>
    <w:p w14:paraId="3B9860C9" w14:textId="32F5E01E" w:rsidR="00E419FF" w:rsidRPr="006B761D" w:rsidRDefault="005721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F68">
        <w:rPr>
          <w:rFonts w:ascii="Times New Roman" w:hAnsi="Times New Roman" w:cs="Times New Roman"/>
          <w:sz w:val="24"/>
          <w:szCs w:val="24"/>
        </w:rPr>
        <w:t>Deprem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doğal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olaydı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>.</w:t>
      </w:r>
      <w:r w:rsidR="006B761D">
        <w:rPr>
          <w:rFonts w:ascii="Times New Roman" w:hAnsi="Times New Roman" w:cs="Times New Roman"/>
          <w:sz w:val="24"/>
          <w:szCs w:val="24"/>
        </w:rPr>
        <w:t xml:space="preserve"> </w:t>
      </w:r>
      <w:r w:rsidRPr="001B1F68">
        <w:rPr>
          <w:rFonts w:ascii="Times New Roman" w:hAnsi="Times New Roman" w:cs="Times New Roman"/>
          <w:sz w:val="24"/>
          <w:szCs w:val="24"/>
        </w:rPr>
        <w:t xml:space="preserve">Ama felaket </w:t>
      </w:r>
      <w:r w:rsidRPr="006B761D">
        <w:rPr>
          <w:rFonts w:ascii="Times New Roman" w:hAnsi="Times New Roman" w:cs="Times New Roman"/>
          <w:sz w:val="24"/>
          <w:szCs w:val="24"/>
        </w:rPr>
        <w:t>insan yapımıydı.</w:t>
      </w:r>
    </w:p>
    <w:p w14:paraId="40600CA9" w14:textId="77777777" w:rsidR="00E419FF" w:rsidRPr="00BC5FDA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5FDA">
        <w:rPr>
          <w:rFonts w:ascii="Times New Roman" w:hAnsi="Times New Roman" w:cs="Times New Roman"/>
          <w:b/>
          <w:bCs/>
          <w:sz w:val="24"/>
          <w:szCs w:val="24"/>
        </w:rPr>
        <w:t xml:space="preserve">1999–2017 (Marmara </w:t>
      </w:r>
      <w:proofErr w:type="spellStart"/>
      <w:r w:rsidRPr="00BC5FDA">
        <w:rPr>
          <w:rFonts w:ascii="Times New Roman" w:hAnsi="Times New Roman" w:cs="Times New Roman"/>
          <w:b/>
          <w:bCs/>
          <w:sz w:val="24"/>
          <w:szCs w:val="24"/>
        </w:rPr>
        <w:t>sonrası</w:t>
      </w:r>
      <w:proofErr w:type="spellEnd"/>
      <w:r w:rsidRPr="00BC5F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FDA">
        <w:rPr>
          <w:rFonts w:ascii="Times New Roman" w:hAnsi="Times New Roman" w:cs="Times New Roman"/>
          <w:b/>
          <w:bCs/>
          <w:sz w:val="24"/>
          <w:szCs w:val="24"/>
        </w:rPr>
        <w:t>dönem</w:t>
      </w:r>
      <w:proofErr w:type="spellEnd"/>
      <w:r w:rsidRPr="00BC5FDA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3FD28005" w14:textId="77777777" w:rsidR="00E419FF" w:rsidRPr="00BC5FDA" w:rsidRDefault="00572191" w:rsidP="00BC5FDA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C5FDA">
        <w:rPr>
          <w:rFonts w:ascii="Times New Roman" w:hAnsi="Times New Roman" w:cs="Times New Roman"/>
          <w:sz w:val="24"/>
          <w:szCs w:val="24"/>
        </w:rPr>
        <w:t>Riskli yapı dönüşümü için sınırlı adımlar atıldı.</w:t>
      </w:r>
    </w:p>
    <w:p w14:paraId="09860461" w14:textId="77777777" w:rsidR="00E419FF" w:rsidRPr="006D4F5A" w:rsidRDefault="00572191" w:rsidP="006D4F5A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D4F5A">
        <w:rPr>
          <w:rFonts w:ascii="Times New Roman" w:hAnsi="Times New Roman" w:cs="Times New Roman"/>
          <w:sz w:val="24"/>
          <w:szCs w:val="24"/>
        </w:rPr>
        <w:t>Yerel yönetim baskısı, müteahhit lobisi ve rant politikaları ağır bastı.</w:t>
      </w:r>
    </w:p>
    <w:p w14:paraId="7562B86E" w14:textId="77777777" w:rsidR="00E419FF" w:rsidRPr="006D4F5A" w:rsidRDefault="00572191" w:rsidP="006D4F5A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D4F5A">
        <w:rPr>
          <w:rFonts w:ascii="Times New Roman" w:hAnsi="Times New Roman" w:cs="Times New Roman"/>
          <w:sz w:val="24"/>
          <w:szCs w:val="24"/>
        </w:rPr>
        <w:t>Denetim kültürü kökleşmedi.</w:t>
      </w:r>
    </w:p>
    <w:p w14:paraId="26A6025F" w14:textId="77777777" w:rsidR="00E419FF" w:rsidRPr="00037A7E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7A7E">
        <w:rPr>
          <w:rFonts w:ascii="Times New Roman" w:hAnsi="Times New Roman" w:cs="Times New Roman"/>
          <w:b/>
          <w:bCs/>
          <w:sz w:val="24"/>
          <w:szCs w:val="24"/>
        </w:rPr>
        <w:t xml:space="preserve">2018 – Büyük </w:t>
      </w:r>
      <w:proofErr w:type="spellStart"/>
      <w:r w:rsidRPr="00037A7E">
        <w:rPr>
          <w:rFonts w:ascii="Times New Roman" w:hAnsi="Times New Roman" w:cs="Times New Roman"/>
          <w:b/>
          <w:bCs/>
          <w:sz w:val="24"/>
          <w:szCs w:val="24"/>
        </w:rPr>
        <w:t>İmar</w:t>
      </w:r>
      <w:proofErr w:type="spellEnd"/>
      <w:r w:rsidRPr="00037A7E">
        <w:rPr>
          <w:rFonts w:ascii="Times New Roman" w:hAnsi="Times New Roman" w:cs="Times New Roman"/>
          <w:b/>
          <w:bCs/>
          <w:sz w:val="24"/>
          <w:szCs w:val="24"/>
        </w:rPr>
        <w:t xml:space="preserve"> Affı:</w:t>
      </w:r>
    </w:p>
    <w:p w14:paraId="49B5CBEE" w14:textId="77777777" w:rsidR="00E419FF" w:rsidRPr="00037A7E" w:rsidRDefault="00572191" w:rsidP="00037A7E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37A7E">
        <w:rPr>
          <w:rFonts w:ascii="Times New Roman" w:hAnsi="Times New Roman" w:cs="Times New Roman"/>
          <w:sz w:val="24"/>
          <w:szCs w:val="24"/>
        </w:rPr>
        <w:t>Yaklaşık 10 milyon bağımsız bölüm “</w:t>
      </w:r>
      <w:r w:rsidRPr="00037A7E">
        <w:rPr>
          <w:rFonts w:ascii="Times New Roman" w:hAnsi="Times New Roman" w:cs="Times New Roman"/>
          <w:i/>
          <w:iCs/>
          <w:sz w:val="24"/>
          <w:szCs w:val="24"/>
        </w:rPr>
        <w:t>imar barışı</w:t>
      </w:r>
      <w:r w:rsidRPr="00037A7E">
        <w:rPr>
          <w:rFonts w:ascii="Times New Roman" w:hAnsi="Times New Roman" w:cs="Times New Roman"/>
          <w:sz w:val="24"/>
          <w:szCs w:val="24"/>
        </w:rPr>
        <w:t>” kapsamına alındı.</w:t>
      </w:r>
    </w:p>
    <w:p w14:paraId="5E5D45FF" w14:textId="77777777" w:rsidR="00E419FF" w:rsidRPr="004B7854" w:rsidRDefault="00572191" w:rsidP="004B7854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B7854">
        <w:rPr>
          <w:rFonts w:ascii="Times New Roman" w:hAnsi="Times New Roman" w:cs="Times New Roman"/>
          <w:sz w:val="24"/>
          <w:szCs w:val="24"/>
        </w:rPr>
        <w:t>Yapı güvenliği incelenmeden para karşılığı kayıt verildi.</w:t>
      </w:r>
    </w:p>
    <w:p w14:paraId="3B532DFD" w14:textId="77777777" w:rsidR="00E419FF" w:rsidRPr="004B7854" w:rsidRDefault="00572191" w:rsidP="004B7854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B7854">
        <w:rPr>
          <w:rFonts w:ascii="Times New Roman" w:hAnsi="Times New Roman" w:cs="Times New Roman"/>
          <w:sz w:val="24"/>
          <w:szCs w:val="24"/>
        </w:rPr>
        <w:t>Deprem riski yüksek bölgelerde bile kaçak katlar meşrulaştı.</w:t>
      </w:r>
    </w:p>
    <w:p w14:paraId="15C5FB68" w14:textId="77777777" w:rsidR="00E419FF" w:rsidRPr="004B7854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7854">
        <w:rPr>
          <w:rFonts w:ascii="Times New Roman" w:hAnsi="Times New Roman" w:cs="Times New Roman"/>
          <w:b/>
          <w:bCs/>
          <w:sz w:val="24"/>
          <w:szCs w:val="24"/>
        </w:rPr>
        <w:t>2019–2021:</w:t>
      </w:r>
    </w:p>
    <w:p w14:paraId="674A84D8" w14:textId="77777777" w:rsidR="00E419FF" w:rsidRPr="005D5BA4" w:rsidRDefault="00572191" w:rsidP="005D5BA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D5BA4">
        <w:rPr>
          <w:rFonts w:ascii="Times New Roman" w:hAnsi="Times New Roman" w:cs="Times New Roman"/>
          <w:sz w:val="24"/>
          <w:szCs w:val="24"/>
        </w:rPr>
        <w:t>Riskli yapı tespitleri yetersiz kaldı.</w:t>
      </w:r>
    </w:p>
    <w:p w14:paraId="30D7436D" w14:textId="77777777" w:rsidR="00E419FF" w:rsidRPr="005D5BA4" w:rsidRDefault="00572191" w:rsidP="005D5BA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D5BA4">
        <w:rPr>
          <w:rFonts w:ascii="Times New Roman" w:hAnsi="Times New Roman" w:cs="Times New Roman"/>
          <w:sz w:val="24"/>
          <w:szCs w:val="24"/>
        </w:rPr>
        <w:lastRenderedPageBreak/>
        <w:t>Kolon kesme vakaları arttı; yaptırımlar caydırıcı olmadı.</w:t>
      </w:r>
    </w:p>
    <w:p w14:paraId="4D426C83" w14:textId="77777777" w:rsidR="00E419FF" w:rsidRPr="00020AC7" w:rsidRDefault="00572191" w:rsidP="00020AC7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20AC7">
        <w:rPr>
          <w:rFonts w:ascii="Times New Roman" w:hAnsi="Times New Roman" w:cs="Times New Roman"/>
          <w:sz w:val="24"/>
          <w:szCs w:val="24"/>
        </w:rPr>
        <w:t>Yerel yönetimler çoğu zaman siyasi baskıyla geri adım attı.</w:t>
      </w:r>
    </w:p>
    <w:p w14:paraId="0EB5ACA5" w14:textId="77777777" w:rsidR="00E419FF" w:rsidRPr="00020AC7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0AC7">
        <w:rPr>
          <w:rFonts w:ascii="Times New Roman" w:hAnsi="Times New Roman" w:cs="Times New Roman"/>
          <w:b/>
          <w:bCs/>
          <w:sz w:val="24"/>
          <w:szCs w:val="24"/>
        </w:rPr>
        <w:t>2022:</w:t>
      </w:r>
    </w:p>
    <w:p w14:paraId="6AACF5A1" w14:textId="77777777" w:rsidR="00E419FF" w:rsidRPr="00020AC7" w:rsidRDefault="00572191" w:rsidP="00020AC7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20AC7">
        <w:rPr>
          <w:rFonts w:ascii="Times New Roman" w:hAnsi="Times New Roman" w:cs="Times New Roman"/>
          <w:sz w:val="24"/>
          <w:szCs w:val="24"/>
        </w:rPr>
        <w:t>Bilim insanları ve meslek odaları “</w:t>
      </w:r>
      <w:r w:rsidRPr="00020AC7">
        <w:rPr>
          <w:rFonts w:ascii="Times New Roman" w:hAnsi="Times New Roman" w:cs="Times New Roman"/>
          <w:i/>
          <w:iCs/>
          <w:sz w:val="24"/>
          <w:szCs w:val="24"/>
        </w:rPr>
        <w:t>yaklaşan büyük deprem</w:t>
      </w:r>
      <w:r w:rsidRPr="00020AC7">
        <w:rPr>
          <w:rFonts w:ascii="Times New Roman" w:hAnsi="Times New Roman" w:cs="Times New Roman"/>
          <w:sz w:val="24"/>
          <w:szCs w:val="24"/>
        </w:rPr>
        <w:t>” uyarılarını yineledi.</w:t>
      </w:r>
    </w:p>
    <w:p w14:paraId="08580A77" w14:textId="77777777" w:rsidR="00E419FF" w:rsidRPr="006B6239" w:rsidRDefault="00572191" w:rsidP="006B6239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6239">
        <w:rPr>
          <w:rFonts w:ascii="Times New Roman" w:hAnsi="Times New Roman" w:cs="Times New Roman"/>
          <w:sz w:val="24"/>
          <w:szCs w:val="24"/>
        </w:rPr>
        <w:t>Hükümet ulusal bir dönüşüm seferberliği başlatmadı.</w:t>
      </w:r>
    </w:p>
    <w:p w14:paraId="02B173BF" w14:textId="77777777" w:rsidR="00E419FF" w:rsidRPr="006B6239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6239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proofErr w:type="spellStart"/>
      <w:r w:rsidRPr="006B6239">
        <w:rPr>
          <w:rFonts w:ascii="Times New Roman" w:hAnsi="Times New Roman" w:cs="Times New Roman"/>
          <w:b/>
          <w:bCs/>
          <w:sz w:val="24"/>
          <w:szCs w:val="24"/>
        </w:rPr>
        <w:t>Şubat</w:t>
      </w:r>
      <w:proofErr w:type="spellEnd"/>
      <w:r w:rsidRPr="006B6239">
        <w:rPr>
          <w:rFonts w:ascii="Times New Roman" w:hAnsi="Times New Roman" w:cs="Times New Roman"/>
          <w:b/>
          <w:bCs/>
          <w:sz w:val="24"/>
          <w:szCs w:val="24"/>
        </w:rPr>
        <w:t xml:space="preserve"> 2023:</w:t>
      </w:r>
    </w:p>
    <w:p w14:paraId="6CB20D32" w14:textId="77777777" w:rsidR="00E419FF" w:rsidRPr="0097539F" w:rsidRDefault="00572191" w:rsidP="0097539F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7539F">
        <w:rPr>
          <w:rFonts w:ascii="Times New Roman" w:hAnsi="Times New Roman" w:cs="Times New Roman"/>
          <w:sz w:val="24"/>
          <w:szCs w:val="24"/>
        </w:rPr>
        <w:t xml:space="preserve">Sonuç: </w:t>
      </w:r>
      <w:r w:rsidRPr="0097539F">
        <w:rPr>
          <w:rFonts w:ascii="Times New Roman" w:hAnsi="Times New Roman" w:cs="Times New Roman"/>
          <w:b/>
          <w:bCs/>
          <w:sz w:val="24"/>
          <w:szCs w:val="24"/>
        </w:rPr>
        <w:t>Toplu çöküş</w:t>
      </w:r>
      <w:r w:rsidRPr="0097539F">
        <w:rPr>
          <w:rFonts w:ascii="Times New Roman" w:hAnsi="Times New Roman" w:cs="Times New Roman"/>
          <w:sz w:val="24"/>
          <w:szCs w:val="24"/>
        </w:rPr>
        <w:t>.</w:t>
      </w:r>
    </w:p>
    <w:p w14:paraId="7B2A33DF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F68">
        <w:rPr>
          <w:rFonts w:ascii="Times New Roman" w:hAnsi="Times New Roman" w:cs="Times New Roman"/>
          <w:sz w:val="24"/>
          <w:szCs w:val="24"/>
        </w:rPr>
        <w:t>İmar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affı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kader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değildir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; </w:t>
      </w:r>
      <w:r w:rsidRPr="0074422F">
        <w:rPr>
          <w:rFonts w:ascii="Times New Roman" w:hAnsi="Times New Roman" w:cs="Times New Roman"/>
          <w:b/>
          <w:bCs/>
          <w:sz w:val="24"/>
          <w:szCs w:val="24"/>
        </w:rPr>
        <w:t>cinayete davetiyedir</w:t>
      </w:r>
      <w:r w:rsidRPr="001B1F68">
        <w:rPr>
          <w:rFonts w:ascii="Times New Roman" w:hAnsi="Times New Roman" w:cs="Times New Roman"/>
          <w:sz w:val="24"/>
          <w:szCs w:val="24"/>
        </w:rPr>
        <w:t>.</w:t>
      </w:r>
    </w:p>
    <w:p w14:paraId="4A4F3E3B" w14:textId="71BA70AB" w:rsidR="002D6300" w:rsidRPr="002D6300" w:rsidRDefault="002D6300" w:rsidP="002D6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2D630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2D6300">
        <w:rPr>
          <w:rFonts w:ascii="Times New Roman" w:hAnsi="Times New Roman" w:cs="Times New Roman"/>
          <w:sz w:val="24"/>
          <w:szCs w:val="24"/>
        </w:rPr>
        <w:t xml:space="preserve"> bugün, kolonlarını keserek binaları çöktüren bazı müteahhitler mahkemede kendilerini şöyle savundu:</w:t>
      </w:r>
    </w:p>
    <w:p w14:paraId="5D1328A9" w14:textId="77777777" w:rsidR="002D6300" w:rsidRPr="002D6300" w:rsidRDefault="002D6300" w:rsidP="002D6300">
      <w:pPr>
        <w:rPr>
          <w:rFonts w:ascii="Times New Roman" w:hAnsi="Times New Roman" w:cs="Times New Roman"/>
          <w:sz w:val="24"/>
          <w:szCs w:val="24"/>
        </w:rPr>
      </w:pPr>
      <w:r w:rsidRPr="002D6300">
        <w:rPr>
          <w:rFonts w:ascii="Times New Roman" w:hAnsi="Times New Roman" w:cs="Times New Roman"/>
          <w:sz w:val="24"/>
          <w:szCs w:val="24"/>
        </w:rPr>
        <w:t>“</w:t>
      </w:r>
      <w:r w:rsidRPr="005B6FF6">
        <w:rPr>
          <w:rFonts w:ascii="Times New Roman" w:hAnsi="Times New Roman" w:cs="Times New Roman"/>
          <w:i/>
          <w:iCs/>
          <w:sz w:val="24"/>
          <w:szCs w:val="24"/>
        </w:rPr>
        <w:t>Yönetim istedi.</w:t>
      </w:r>
      <w:r w:rsidRPr="002D6300">
        <w:rPr>
          <w:rFonts w:ascii="Times New Roman" w:hAnsi="Times New Roman" w:cs="Times New Roman"/>
          <w:sz w:val="24"/>
          <w:szCs w:val="24"/>
        </w:rPr>
        <w:t>”</w:t>
      </w:r>
    </w:p>
    <w:p w14:paraId="430BC352" w14:textId="77777777" w:rsidR="002D6300" w:rsidRPr="002D6300" w:rsidRDefault="002D6300" w:rsidP="002D6300">
      <w:pPr>
        <w:rPr>
          <w:rFonts w:ascii="Times New Roman" w:hAnsi="Times New Roman" w:cs="Times New Roman"/>
          <w:sz w:val="24"/>
          <w:szCs w:val="24"/>
        </w:rPr>
      </w:pPr>
      <w:r w:rsidRPr="002D6300">
        <w:rPr>
          <w:rFonts w:ascii="Times New Roman" w:hAnsi="Times New Roman" w:cs="Times New Roman"/>
          <w:sz w:val="24"/>
          <w:szCs w:val="24"/>
        </w:rPr>
        <w:t>“</w:t>
      </w:r>
      <w:r w:rsidRPr="005B6FF6">
        <w:rPr>
          <w:rFonts w:ascii="Times New Roman" w:hAnsi="Times New Roman" w:cs="Times New Roman"/>
          <w:i/>
          <w:iCs/>
          <w:sz w:val="24"/>
          <w:szCs w:val="24"/>
        </w:rPr>
        <w:t>Maliyet baskısı vardı.</w:t>
      </w:r>
      <w:r w:rsidRPr="002D6300">
        <w:rPr>
          <w:rFonts w:ascii="Times New Roman" w:hAnsi="Times New Roman" w:cs="Times New Roman"/>
          <w:sz w:val="24"/>
          <w:szCs w:val="24"/>
        </w:rPr>
        <w:t>”</w:t>
      </w:r>
    </w:p>
    <w:p w14:paraId="3550F828" w14:textId="77777777" w:rsidR="002D6300" w:rsidRPr="002D6300" w:rsidRDefault="002D6300" w:rsidP="002D6300">
      <w:pPr>
        <w:rPr>
          <w:rFonts w:ascii="Times New Roman" w:hAnsi="Times New Roman" w:cs="Times New Roman"/>
          <w:sz w:val="24"/>
          <w:szCs w:val="24"/>
        </w:rPr>
      </w:pPr>
      <w:r w:rsidRPr="002D6300">
        <w:rPr>
          <w:rFonts w:ascii="Times New Roman" w:hAnsi="Times New Roman" w:cs="Times New Roman"/>
          <w:sz w:val="24"/>
          <w:szCs w:val="24"/>
        </w:rPr>
        <w:t>“</w:t>
      </w:r>
      <w:r w:rsidRPr="005B6FF6">
        <w:rPr>
          <w:rFonts w:ascii="Times New Roman" w:hAnsi="Times New Roman" w:cs="Times New Roman"/>
          <w:i/>
          <w:iCs/>
          <w:sz w:val="24"/>
          <w:szCs w:val="24"/>
        </w:rPr>
        <w:t>Ruhsat sonradan verildi.”</w:t>
      </w:r>
    </w:p>
    <w:p w14:paraId="237435AA" w14:textId="4F73D014" w:rsidR="00E419FF" w:rsidRPr="001B1F68" w:rsidRDefault="002D6300">
      <w:pPr>
        <w:rPr>
          <w:rFonts w:ascii="Times New Roman" w:hAnsi="Times New Roman" w:cs="Times New Roman"/>
          <w:sz w:val="24"/>
          <w:szCs w:val="24"/>
        </w:rPr>
      </w:pPr>
      <w:r w:rsidRPr="002D6300">
        <w:rPr>
          <w:rFonts w:ascii="Times New Roman" w:hAnsi="Times New Roman" w:cs="Times New Roman"/>
          <w:sz w:val="24"/>
          <w:szCs w:val="24"/>
        </w:rPr>
        <w:t xml:space="preserve">Yani sorumluluğu üstlenmediler — </w:t>
      </w:r>
      <w:r w:rsidRPr="00B1579C">
        <w:rPr>
          <w:rFonts w:ascii="Times New Roman" w:hAnsi="Times New Roman" w:cs="Times New Roman"/>
          <w:sz w:val="24"/>
          <w:szCs w:val="24"/>
        </w:rPr>
        <w:t>paylaştırıp kaçırdılar.</w:t>
      </w:r>
    </w:p>
    <w:p w14:paraId="1FE34C20" w14:textId="77777777" w:rsidR="00F3546B" w:rsidRPr="00E8317B" w:rsidRDefault="00F3546B">
      <w:pPr>
        <w:rPr>
          <w:rFonts w:ascii="Times New Roman" w:hAnsi="Times New Roman" w:cs="Times New Roman"/>
          <w:sz w:val="24"/>
          <w:szCs w:val="24"/>
        </w:rPr>
      </w:pPr>
      <w:r w:rsidRPr="00E8317B">
        <w:rPr>
          <w:rFonts w:ascii="Times New Roman" w:hAnsi="Times New Roman" w:cs="Times New Roman"/>
          <w:sz w:val="24"/>
          <w:szCs w:val="24"/>
        </w:rPr>
        <w:t>Bu noktada hafızaya kazınan bir söz var.</w:t>
      </w:r>
    </w:p>
    <w:p w14:paraId="6DEC3C71" w14:textId="77777777" w:rsidR="00F3546B" w:rsidRDefault="00F35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AKP’li Mustafa Elitaş’ın Murat Kurum için kurduğu şu cümle:</w:t>
      </w:r>
    </w:p>
    <w:p w14:paraId="1AD7AC92" w14:textId="77777777" w:rsidR="00F3546B" w:rsidRDefault="00F35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E6482">
        <w:rPr>
          <w:rFonts w:ascii="Times New Roman" w:hAnsi="Times New Roman" w:cs="Times New Roman"/>
          <w:i/>
          <w:iCs/>
          <w:sz w:val="24"/>
          <w:szCs w:val="24"/>
        </w:rPr>
        <w:t>Mimar Koca Murat’ın takdir edilmesi lazım.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F0417B5" w14:textId="77777777" w:rsidR="00F3546B" w:rsidRPr="00EC7E03" w:rsidRDefault="00F35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halde soruyorum: </w:t>
      </w:r>
      <w:r w:rsidRPr="00EC7E03">
        <w:rPr>
          <w:rFonts w:ascii="Times New Roman" w:hAnsi="Times New Roman" w:cs="Times New Roman"/>
          <w:sz w:val="24"/>
          <w:szCs w:val="24"/>
        </w:rPr>
        <w:t>Neyi takdir edeceğiz?</w:t>
      </w:r>
    </w:p>
    <w:p w14:paraId="3B0E5D36" w14:textId="77777777" w:rsidR="00F3546B" w:rsidRDefault="00F35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İmar affıyla “</w:t>
      </w:r>
      <w:r w:rsidRPr="00051C9A">
        <w:rPr>
          <w:rFonts w:ascii="Times New Roman" w:hAnsi="Times New Roman" w:cs="Times New Roman"/>
          <w:i/>
          <w:iCs/>
          <w:sz w:val="24"/>
          <w:szCs w:val="24"/>
        </w:rPr>
        <w:t>kayıt altına alınan</w:t>
      </w:r>
      <w:r>
        <w:rPr>
          <w:rFonts w:ascii="Times New Roman" w:hAnsi="Times New Roman" w:cs="Times New Roman"/>
          <w:sz w:val="24"/>
          <w:szCs w:val="24"/>
        </w:rPr>
        <w:t>” kaçak katları mı?</w:t>
      </w:r>
    </w:p>
    <w:p w14:paraId="311AAE05" w14:textId="77777777" w:rsidR="00F3546B" w:rsidRDefault="00F35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Denetimsizlikle büyüyen riskli yapı stokunu mu?</w:t>
      </w:r>
    </w:p>
    <w:p w14:paraId="6792C1A4" w14:textId="77777777" w:rsidR="00F3546B" w:rsidRDefault="00F35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Yoksa </w:t>
      </w:r>
      <w:r w:rsidRPr="000F6130">
        <w:rPr>
          <w:rFonts w:ascii="Times New Roman" w:hAnsi="Times New Roman" w:cs="Times New Roman"/>
          <w:sz w:val="24"/>
          <w:szCs w:val="24"/>
        </w:rPr>
        <w:t>53 bin duran kalbin</w:t>
      </w:r>
      <w:r w:rsidRPr="00520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üstüne söylenen bu cümleyi mi?</w:t>
      </w:r>
    </w:p>
    <w:p w14:paraId="3451463A" w14:textId="49AC3495" w:rsidR="00F3546B" w:rsidRDefault="00F35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Eğer bu ülke 6 Şubat’tan bir ders çıkaracaksa, konuşmamız gereken şey </w:t>
      </w:r>
      <w:r w:rsidRPr="00AD5D6A">
        <w:rPr>
          <w:rFonts w:ascii="Times New Roman" w:hAnsi="Times New Roman" w:cs="Times New Roman"/>
          <w:sz w:val="24"/>
          <w:szCs w:val="24"/>
        </w:rPr>
        <w:t>takdir değil, hesap olmalıydı.</w:t>
      </w:r>
      <w:r w:rsidR="00AD5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Reklamın dili değil,</w:t>
      </w:r>
      <w:r w:rsidR="00996015">
        <w:rPr>
          <w:rFonts w:ascii="Times New Roman" w:hAnsi="Times New Roman" w:cs="Times New Roman"/>
          <w:sz w:val="24"/>
          <w:szCs w:val="24"/>
        </w:rPr>
        <w:t xml:space="preserve"> </w:t>
      </w:r>
      <w:r w:rsidR="00F215F7" w:rsidRPr="00AD5D6A">
        <w:rPr>
          <w:rFonts w:ascii="Times New Roman" w:hAnsi="Times New Roman" w:cs="Times New Roman"/>
          <w:sz w:val="24"/>
          <w:szCs w:val="24"/>
        </w:rPr>
        <w:t>yargıya uzanan</w:t>
      </w:r>
      <w:r w:rsidRPr="00AD5D6A">
        <w:rPr>
          <w:rFonts w:ascii="Times New Roman" w:hAnsi="Times New Roman" w:cs="Times New Roman"/>
          <w:sz w:val="24"/>
          <w:szCs w:val="24"/>
        </w:rPr>
        <w:t xml:space="preserve"> sorumluluğun dili </w:t>
      </w:r>
      <w:r>
        <w:rPr>
          <w:rFonts w:ascii="Times New Roman" w:hAnsi="Times New Roman" w:cs="Times New Roman"/>
          <w:sz w:val="24"/>
          <w:szCs w:val="24"/>
        </w:rPr>
        <w:t>konuşmalıydı.</w:t>
      </w:r>
    </w:p>
    <w:p w14:paraId="6D99750A" w14:textId="4992BD70" w:rsidR="00A00D5D" w:rsidRDefault="004720FD">
      <w:pPr>
        <w:rPr>
          <w:rFonts w:ascii="Times New Roman" w:hAnsi="Times New Roman" w:cs="Times New Roman"/>
          <w:sz w:val="24"/>
          <w:szCs w:val="24"/>
        </w:rPr>
      </w:pPr>
      <w:r w:rsidRPr="004720FD">
        <w:rPr>
          <w:rFonts w:ascii="Times New Roman" w:hAnsi="Times New Roman" w:cs="Times New Roman"/>
          <w:sz w:val="24"/>
          <w:szCs w:val="24"/>
        </w:rPr>
        <w:t>Bu y</w:t>
      </w:r>
      <w:r w:rsidRPr="004720FD">
        <w:rPr>
          <w:rFonts w:ascii="Times New Roman" w:hAnsi="Times New Roman" w:cs="Times New Roman" w:hint="eastAsia"/>
          <w:sz w:val="24"/>
          <w:szCs w:val="24"/>
        </w:rPr>
        <w:t>ü</w:t>
      </w:r>
      <w:r w:rsidRPr="004720FD">
        <w:rPr>
          <w:rFonts w:ascii="Times New Roman" w:hAnsi="Times New Roman" w:cs="Times New Roman"/>
          <w:sz w:val="24"/>
          <w:szCs w:val="24"/>
        </w:rPr>
        <w:t xml:space="preserve">zden 6 </w:t>
      </w:r>
      <w:r w:rsidRPr="004720FD">
        <w:rPr>
          <w:rFonts w:ascii="Times New Roman" w:hAnsi="Times New Roman" w:cs="Times New Roman" w:hint="eastAsia"/>
          <w:sz w:val="24"/>
          <w:szCs w:val="24"/>
        </w:rPr>
        <w:t>Ş</w:t>
      </w:r>
      <w:r w:rsidRPr="004720FD">
        <w:rPr>
          <w:rFonts w:ascii="Times New Roman" w:hAnsi="Times New Roman" w:cs="Times New Roman"/>
          <w:sz w:val="24"/>
          <w:szCs w:val="24"/>
        </w:rPr>
        <w:t>ubat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4720FD">
        <w:rPr>
          <w:rFonts w:ascii="Times New Roman" w:hAnsi="Times New Roman" w:cs="Times New Roman"/>
          <w:sz w:val="24"/>
          <w:szCs w:val="24"/>
        </w:rPr>
        <w:t xml:space="preserve">ta </w:t>
      </w:r>
      <w:r w:rsidRPr="004720FD">
        <w:rPr>
          <w:rFonts w:ascii="Times New Roman" w:hAnsi="Times New Roman" w:cs="Times New Roman" w:hint="eastAsia"/>
          <w:sz w:val="24"/>
          <w:szCs w:val="24"/>
        </w:rPr>
        <w:t>ö</w:t>
      </w:r>
      <w:r w:rsidRPr="004720FD">
        <w:rPr>
          <w:rFonts w:ascii="Times New Roman" w:hAnsi="Times New Roman" w:cs="Times New Roman"/>
          <w:sz w:val="24"/>
          <w:szCs w:val="24"/>
        </w:rPr>
        <w:t>lenlerin bir k</w:t>
      </w:r>
      <w:r w:rsidRPr="004720FD">
        <w:rPr>
          <w:rFonts w:ascii="Times New Roman" w:hAnsi="Times New Roman" w:cs="Times New Roman" w:hint="eastAsia"/>
          <w:sz w:val="24"/>
          <w:szCs w:val="24"/>
        </w:rPr>
        <w:t>ı</w:t>
      </w:r>
      <w:r w:rsidRPr="004720FD">
        <w:rPr>
          <w:rFonts w:ascii="Times New Roman" w:hAnsi="Times New Roman" w:cs="Times New Roman"/>
          <w:sz w:val="24"/>
          <w:szCs w:val="24"/>
        </w:rPr>
        <w:t>sm</w:t>
      </w:r>
      <w:r w:rsidRPr="004720FD">
        <w:rPr>
          <w:rFonts w:ascii="Times New Roman" w:hAnsi="Times New Roman" w:cs="Times New Roman" w:hint="eastAsia"/>
          <w:sz w:val="24"/>
          <w:szCs w:val="24"/>
        </w:rPr>
        <w:t>ı</w:t>
      </w:r>
      <w:r w:rsidRPr="004720FD">
        <w:rPr>
          <w:rFonts w:ascii="Times New Roman" w:hAnsi="Times New Roman" w:cs="Times New Roman"/>
          <w:sz w:val="24"/>
          <w:szCs w:val="24"/>
        </w:rPr>
        <w:t xml:space="preserve"> yaln</w:t>
      </w:r>
      <w:r w:rsidRPr="004720FD">
        <w:rPr>
          <w:rFonts w:ascii="Times New Roman" w:hAnsi="Times New Roman" w:cs="Times New Roman" w:hint="eastAsia"/>
          <w:sz w:val="24"/>
          <w:szCs w:val="24"/>
        </w:rPr>
        <w:t>ı</w:t>
      </w:r>
      <w:r w:rsidRPr="004720FD">
        <w:rPr>
          <w:rFonts w:ascii="Times New Roman" w:hAnsi="Times New Roman" w:cs="Times New Roman"/>
          <w:sz w:val="24"/>
          <w:szCs w:val="24"/>
        </w:rPr>
        <w:t>zca depremin kurban</w:t>
      </w:r>
      <w:r w:rsidRPr="004720FD">
        <w:rPr>
          <w:rFonts w:ascii="Times New Roman" w:hAnsi="Times New Roman" w:cs="Times New Roman" w:hint="eastAsia"/>
          <w:sz w:val="24"/>
          <w:szCs w:val="24"/>
        </w:rPr>
        <w:t>ı</w:t>
      </w:r>
      <w:r w:rsidRPr="004720FD">
        <w:rPr>
          <w:rFonts w:ascii="Times New Roman" w:hAnsi="Times New Roman" w:cs="Times New Roman"/>
          <w:sz w:val="24"/>
          <w:szCs w:val="24"/>
        </w:rPr>
        <w:t xml:space="preserve"> de</w:t>
      </w:r>
      <w:r w:rsidRPr="004720FD">
        <w:rPr>
          <w:rFonts w:ascii="Times New Roman" w:hAnsi="Times New Roman" w:cs="Times New Roman" w:hint="eastAsia"/>
          <w:sz w:val="24"/>
          <w:szCs w:val="24"/>
        </w:rPr>
        <w:t>ğ</w:t>
      </w:r>
      <w:r w:rsidRPr="004720FD">
        <w:rPr>
          <w:rFonts w:ascii="Times New Roman" w:hAnsi="Times New Roman" w:cs="Times New Roman"/>
          <w:sz w:val="24"/>
          <w:szCs w:val="24"/>
        </w:rPr>
        <w:t>ildi;</w:t>
      </w:r>
      <w:r w:rsidR="00C565C1">
        <w:rPr>
          <w:rFonts w:ascii="Times New Roman" w:hAnsi="Times New Roman" w:cs="Times New Roman"/>
          <w:sz w:val="24"/>
          <w:szCs w:val="24"/>
        </w:rPr>
        <w:t xml:space="preserve"> “</w:t>
      </w:r>
      <w:r w:rsidRPr="00C565C1">
        <w:rPr>
          <w:rFonts w:ascii="Times New Roman" w:hAnsi="Times New Roman" w:cs="Times New Roman"/>
          <w:i/>
          <w:iCs/>
          <w:sz w:val="24"/>
          <w:szCs w:val="24"/>
        </w:rPr>
        <w:t>depreme dayan</w:t>
      </w:r>
      <w:r w:rsidRPr="00C565C1">
        <w:rPr>
          <w:rFonts w:ascii="Times New Roman" w:hAnsi="Times New Roman" w:cs="Times New Roman" w:hint="eastAsia"/>
          <w:i/>
          <w:iCs/>
          <w:sz w:val="24"/>
          <w:szCs w:val="24"/>
        </w:rPr>
        <w:t>ı</w:t>
      </w:r>
      <w:r w:rsidRPr="00C565C1">
        <w:rPr>
          <w:rFonts w:ascii="Times New Roman" w:hAnsi="Times New Roman" w:cs="Times New Roman"/>
          <w:i/>
          <w:iCs/>
          <w:sz w:val="24"/>
          <w:szCs w:val="24"/>
        </w:rPr>
        <w:t>kl</w:t>
      </w:r>
      <w:r w:rsidRPr="00C565C1">
        <w:rPr>
          <w:rFonts w:ascii="Times New Roman" w:hAnsi="Times New Roman" w:cs="Times New Roman" w:hint="eastAsia"/>
          <w:i/>
          <w:iCs/>
          <w:sz w:val="24"/>
          <w:szCs w:val="24"/>
        </w:rPr>
        <w:t>ı</w:t>
      </w:r>
      <w:r w:rsidR="00C565C1">
        <w:rPr>
          <w:rFonts w:ascii="Times New Roman" w:hAnsi="Times New Roman" w:cs="Times New Roman"/>
          <w:sz w:val="24"/>
          <w:szCs w:val="24"/>
        </w:rPr>
        <w:t>”</w:t>
      </w:r>
      <w:r w:rsidRPr="004720FD">
        <w:rPr>
          <w:rFonts w:ascii="Times New Roman" w:hAnsi="Times New Roman" w:cs="Times New Roman"/>
          <w:sz w:val="24"/>
          <w:szCs w:val="24"/>
        </w:rPr>
        <w:t xml:space="preserve"> denilerek sat</w:t>
      </w:r>
      <w:r w:rsidRPr="004720FD">
        <w:rPr>
          <w:rFonts w:ascii="Times New Roman" w:hAnsi="Times New Roman" w:cs="Times New Roman" w:hint="eastAsia"/>
          <w:sz w:val="24"/>
          <w:szCs w:val="24"/>
        </w:rPr>
        <w:t>ı</w:t>
      </w:r>
      <w:r w:rsidRPr="004720FD">
        <w:rPr>
          <w:rFonts w:ascii="Times New Roman" w:hAnsi="Times New Roman" w:cs="Times New Roman"/>
          <w:sz w:val="24"/>
          <w:szCs w:val="24"/>
        </w:rPr>
        <w:t xml:space="preserve">lan binalarda </w:t>
      </w:r>
      <w:r w:rsidRPr="00111FC9">
        <w:rPr>
          <w:rFonts w:ascii="Times New Roman" w:hAnsi="Times New Roman" w:cs="Times New Roman" w:hint="eastAsia"/>
          <w:sz w:val="24"/>
          <w:szCs w:val="24"/>
        </w:rPr>
        <w:t>ö</w:t>
      </w:r>
      <w:r w:rsidRPr="00111FC9">
        <w:rPr>
          <w:rFonts w:ascii="Times New Roman" w:hAnsi="Times New Roman" w:cs="Times New Roman"/>
          <w:sz w:val="24"/>
          <w:szCs w:val="24"/>
        </w:rPr>
        <w:t>l</w:t>
      </w:r>
      <w:r w:rsidRPr="00111FC9">
        <w:rPr>
          <w:rFonts w:ascii="Times New Roman" w:hAnsi="Times New Roman" w:cs="Times New Roman" w:hint="eastAsia"/>
          <w:sz w:val="24"/>
          <w:szCs w:val="24"/>
        </w:rPr>
        <w:t>ü</w:t>
      </w:r>
      <w:r w:rsidRPr="00111FC9">
        <w:rPr>
          <w:rFonts w:ascii="Times New Roman" w:hAnsi="Times New Roman" w:cs="Times New Roman"/>
          <w:sz w:val="24"/>
          <w:szCs w:val="24"/>
        </w:rPr>
        <w:t>me kand</w:t>
      </w:r>
      <w:r w:rsidRPr="00111FC9">
        <w:rPr>
          <w:rFonts w:ascii="Times New Roman" w:hAnsi="Times New Roman" w:cs="Times New Roman" w:hint="eastAsia"/>
          <w:sz w:val="24"/>
          <w:szCs w:val="24"/>
        </w:rPr>
        <w:t>ı</w:t>
      </w:r>
      <w:r w:rsidRPr="00111FC9">
        <w:rPr>
          <w:rFonts w:ascii="Times New Roman" w:hAnsi="Times New Roman" w:cs="Times New Roman"/>
          <w:sz w:val="24"/>
          <w:szCs w:val="24"/>
        </w:rPr>
        <w:t>r</w:t>
      </w:r>
      <w:r w:rsidRPr="00111FC9">
        <w:rPr>
          <w:rFonts w:ascii="Times New Roman" w:hAnsi="Times New Roman" w:cs="Times New Roman" w:hint="eastAsia"/>
          <w:sz w:val="24"/>
          <w:szCs w:val="24"/>
        </w:rPr>
        <w:t>ı</w:t>
      </w:r>
      <w:r w:rsidRPr="00111FC9">
        <w:rPr>
          <w:rFonts w:ascii="Times New Roman" w:hAnsi="Times New Roman" w:cs="Times New Roman"/>
          <w:sz w:val="24"/>
          <w:szCs w:val="24"/>
        </w:rPr>
        <w:t>lan yurtta</w:t>
      </w:r>
      <w:r w:rsidRPr="00111FC9">
        <w:rPr>
          <w:rFonts w:ascii="Times New Roman" w:hAnsi="Times New Roman" w:cs="Times New Roman" w:hint="eastAsia"/>
          <w:sz w:val="24"/>
          <w:szCs w:val="24"/>
        </w:rPr>
        <w:t>ş</w:t>
      </w:r>
      <w:r w:rsidRPr="00111FC9">
        <w:rPr>
          <w:rFonts w:ascii="Times New Roman" w:hAnsi="Times New Roman" w:cs="Times New Roman"/>
          <w:sz w:val="24"/>
          <w:szCs w:val="24"/>
        </w:rPr>
        <w:t>lard</w:t>
      </w:r>
      <w:r w:rsidRPr="00111FC9">
        <w:rPr>
          <w:rFonts w:ascii="Times New Roman" w:hAnsi="Times New Roman" w:cs="Times New Roman" w:hint="eastAsia"/>
          <w:sz w:val="24"/>
          <w:szCs w:val="24"/>
        </w:rPr>
        <w:t>ı</w:t>
      </w:r>
      <w:r w:rsidRPr="004720FD">
        <w:rPr>
          <w:rFonts w:ascii="Times New Roman" w:hAnsi="Times New Roman" w:cs="Times New Roman"/>
          <w:sz w:val="24"/>
          <w:szCs w:val="24"/>
        </w:rPr>
        <w:t>.</w:t>
      </w:r>
      <w:r w:rsidR="00111FC9">
        <w:rPr>
          <w:rFonts w:ascii="Times New Roman" w:hAnsi="Times New Roman" w:cs="Times New Roman"/>
          <w:sz w:val="24"/>
          <w:szCs w:val="24"/>
        </w:rPr>
        <w:t xml:space="preserve"> </w:t>
      </w:r>
      <w:r w:rsidRPr="004720FD">
        <w:rPr>
          <w:rFonts w:ascii="Times New Roman" w:hAnsi="Times New Roman" w:cs="Times New Roman"/>
          <w:sz w:val="24"/>
          <w:szCs w:val="24"/>
        </w:rPr>
        <w:t>Rant</w:t>
      </w:r>
      <w:r w:rsidRPr="004720FD">
        <w:rPr>
          <w:rFonts w:ascii="Times New Roman" w:hAnsi="Times New Roman" w:cs="Times New Roman" w:hint="eastAsia"/>
          <w:sz w:val="24"/>
          <w:szCs w:val="24"/>
        </w:rPr>
        <w:t>ı</w:t>
      </w:r>
      <w:r w:rsidRPr="004720FD">
        <w:rPr>
          <w:rFonts w:ascii="Times New Roman" w:hAnsi="Times New Roman" w:cs="Times New Roman"/>
          <w:sz w:val="24"/>
          <w:szCs w:val="24"/>
        </w:rPr>
        <w:t>n dili g</w:t>
      </w:r>
      <w:r w:rsidRPr="004720FD">
        <w:rPr>
          <w:rFonts w:ascii="Times New Roman" w:hAnsi="Times New Roman" w:cs="Times New Roman" w:hint="eastAsia"/>
          <w:sz w:val="24"/>
          <w:szCs w:val="24"/>
        </w:rPr>
        <w:t>ü</w:t>
      </w:r>
      <w:r w:rsidRPr="004720FD">
        <w:rPr>
          <w:rFonts w:ascii="Times New Roman" w:hAnsi="Times New Roman" w:cs="Times New Roman"/>
          <w:sz w:val="24"/>
          <w:szCs w:val="24"/>
        </w:rPr>
        <w:t>ven vaat etti; ger</w:t>
      </w:r>
      <w:r w:rsidRPr="004720FD">
        <w:rPr>
          <w:rFonts w:ascii="Times New Roman" w:hAnsi="Times New Roman" w:cs="Times New Roman" w:hint="eastAsia"/>
          <w:sz w:val="24"/>
          <w:szCs w:val="24"/>
        </w:rPr>
        <w:t>ç</w:t>
      </w:r>
      <w:r w:rsidRPr="004720FD">
        <w:rPr>
          <w:rFonts w:ascii="Times New Roman" w:hAnsi="Times New Roman" w:cs="Times New Roman"/>
          <w:sz w:val="24"/>
          <w:szCs w:val="24"/>
        </w:rPr>
        <w:t>e</w:t>
      </w:r>
      <w:r w:rsidRPr="004720FD">
        <w:rPr>
          <w:rFonts w:ascii="Times New Roman" w:hAnsi="Times New Roman" w:cs="Times New Roman" w:hint="eastAsia"/>
          <w:sz w:val="24"/>
          <w:szCs w:val="24"/>
        </w:rPr>
        <w:t>ğ</w:t>
      </w:r>
      <w:r w:rsidRPr="004720FD">
        <w:rPr>
          <w:rFonts w:ascii="Times New Roman" w:hAnsi="Times New Roman" w:cs="Times New Roman"/>
          <w:sz w:val="24"/>
          <w:szCs w:val="24"/>
        </w:rPr>
        <w:t>i ise enkaz oldu.</w:t>
      </w:r>
    </w:p>
    <w:p w14:paraId="22B1AD0F" w14:textId="77777777" w:rsidR="00683684" w:rsidRPr="001B1F68" w:rsidRDefault="00683684">
      <w:pPr>
        <w:rPr>
          <w:rFonts w:ascii="Times New Roman" w:hAnsi="Times New Roman" w:cs="Times New Roman"/>
          <w:sz w:val="24"/>
          <w:szCs w:val="24"/>
        </w:rPr>
      </w:pPr>
    </w:p>
    <w:p w14:paraId="535093CF" w14:textId="7490499A" w:rsidR="00E419FF" w:rsidRPr="00B17949" w:rsidRDefault="00B17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7949">
        <w:rPr>
          <w:rFonts w:ascii="Times New Roman" w:hAnsi="Times New Roman" w:cs="Times New Roman"/>
          <w:b/>
          <w:bCs/>
          <w:sz w:val="24"/>
          <w:szCs w:val="24"/>
        </w:rPr>
        <w:lastRenderedPageBreak/>
        <w:t>DEPREMDEN DERS ALMAMAK: ASIL FELAKET</w:t>
      </w:r>
    </w:p>
    <w:p w14:paraId="68973BF4" w14:textId="0C1FFD9F" w:rsidR="006535AA" w:rsidRPr="004B37B7" w:rsidRDefault="006535AA" w:rsidP="00653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6535A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653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A">
        <w:rPr>
          <w:rFonts w:ascii="Times New Roman" w:hAnsi="Times New Roman" w:cs="Times New Roman"/>
          <w:sz w:val="24"/>
          <w:szCs w:val="24"/>
        </w:rPr>
        <w:t>işte</w:t>
      </w:r>
      <w:proofErr w:type="spellEnd"/>
      <w:r w:rsidRPr="00653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535AA">
        <w:rPr>
          <w:rFonts w:ascii="Times New Roman" w:hAnsi="Times New Roman" w:cs="Times New Roman"/>
          <w:sz w:val="24"/>
          <w:szCs w:val="24"/>
        </w:rPr>
        <w:t xml:space="preserve"> can yakıcı nokta:</w:t>
      </w:r>
      <w:r w:rsidR="004B37B7">
        <w:rPr>
          <w:rFonts w:ascii="Times New Roman" w:hAnsi="Times New Roman" w:cs="Times New Roman"/>
          <w:sz w:val="24"/>
          <w:szCs w:val="24"/>
        </w:rPr>
        <w:t xml:space="preserve"> </w:t>
      </w:r>
      <w:r w:rsidRPr="004B37B7">
        <w:rPr>
          <w:rFonts w:ascii="Times New Roman" w:hAnsi="Times New Roman" w:cs="Times New Roman"/>
          <w:sz w:val="24"/>
          <w:szCs w:val="24"/>
        </w:rPr>
        <w:t>Bu felaketten gerçek anlamda ders almadık.</w:t>
      </w:r>
    </w:p>
    <w:p w14:paraId="0CE3F4D5" w14:textId="77777777" w:rsidR="006535AA" w:rsidRPr="006535AA" w:rsidRDefault="006535AA" w:rsidP="006535AA">
      <w:pPr>
        <w:rPr>
          <w:rFonts w:ascii="Times New Roman" w:hAnsi="Times New Roman" w:cs="Times New Roman"/>
          <w:sz w:val="24"/>
          <w:szCs w:val="24"/>
        </w:rPr>
      </w:pPr>
      <w:r w:rsidRPr="006535AA">
        <w:rPr>
          <w:rFonts w:ascii="Times New Roman" w:hAnsi="Times New Roman" w:cs="Times New Roman"/>
          <w:sz w:val="24"/>
          <w:szCs w:val="24"/>
        </w:rPr>
        <w:t>Kentsel dönüşüm planlarında hâlâ:</w:t>
      </w:r>
    </w:p>
    <w:p w14:paraId="20344627" w14:textId="77777777" w:rsidR="006535AA" w:rsidRPr="00BB04F8" w:rsidRDefault="006535AA" w:rsidP="00586A78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B04F8">
        <w:rPr>
          <w:rFonts w:ascii="Times New Roman" w:hAnsi="Times New Roman" w:cs="Times New Roman"/>
          <w:sz w:val="24"/>
          <w:szCs w:val="24"/>
        </w:rPr>
        <w:t>Parklar ve toplanma alanları yeterince ayrılmadı.</w:t>
      </w:r>
    </w:p>
    <w:p w14:paraId="1074178B" w14:textId="77777777" w:rsidR="006535AA" w:rsidRPr="00D26BB2" w:rsidRDefault="006535AA" w:rsidP="00D26BB2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26BB2">
        <w:rPr>
          <w:rFonts w:ascii="Times New Roman" w:hAnsi="Times New Roman" w:cs="Times New Roman"/>
          <w:sz w:val="24"/>
          <w:szCs w:val="24"/>
        </w:rPr>
        <w:t>Mevcut alanlar çoğu yerde imara açıldı.</w:t>
      </w:r>
    </w:p>
    <w:p w14:paraId="50B7ED03" w14:textId="77777777" w:rsidR="006535AA" w:rsidRPr="009365E9" w:rsidRDefault="006535AA" w:rsidP="009365E9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365E9">
        <w:rPr>
          <w:rFonts w:ascii="Times New Roman" w:hAnsi="Times New Roman" w:cs="Times New Roman"/>
          <w:sz w:val="24"/>
          <w:szCs w:val="24"/>
        </w:rPr>
        <w:t>Afet anında insanların güvenle toplanacağı geniş meydanlar yerine, daha fazla beton tercih edildi.</w:t>
      </w:r>
    </w:p>
    <w:p w14:paraId="3B0C6ACD" w14:textId="77777777" w:rsidR="006535AA" w:rsidRPr="006535AA" w:rsidRDefault="006535AA" w:rsidP="006535AA">
      <w:pPr>
        <w:rPr>
          <w:rFonts w:ascii="Times New Roman" w:hAnsi="Times New Roman" w:cs="Times New Roman"/>
          <w:sz w:val="24"/>
          <w:szCs w:val="24"/>
        </w:rPr>
      </w:pPr>
      <w:r w:rsidRPr="006535AA">
        <w:rPr>
          <w:rFonts w:ascii="Times New Roman" w:hAnsi="Times New Roman" w:cs="Times New Roman"/>
          <w:sz w:val="24"/>
          <w:szCs w:val="24"/>
        </w:rPr>
        <w:t>Birçok yeni projede:</w:t>
      </w:r>
    </w:p>
    <w:p w14:paraId="666A04B9" w14:textId="77777777" w:rsidR="006535AA" w:rsidRPr="000F0DA1" w:rsidRDefault="006535AA" w:rsidP="000F0DA1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DA1">
        <w:rPr>
          <w:rFonts w:ascii="Times New Roman" w:hAnsi="Times New Roman" w:cs="Times New Roman"/>
          <w:sz w:val="24"/>
          <w:szCs w:val="24"/>
        </w:rPr>
        <w:t xml:space="preserve">Binalar </w:t>
      </w:r>
      <w:r w:rsidRPr="00900463">
        <w:rPr>
          <w:rFonts w:ascii="Times New Roman" w:hAnsi="Times New Roman" w:cs="Times New Roman"/>
          <w:sz w:val="24"/>
          <w:szCs w:val="24"/>
        </w:rPr>
        <w:t xml:space="preserve">5 kat yerine 10 kat </w:t>
      </w:r>
      <w:r w:rsidRPr="000F0DA1">
        <w:rPr>
          <w:rFonts w:ascii="Times New Roman" w:hAnsi="Times New Roman" w:cs="Times New Roman"/>
          <w:sz w:val="24"/>
          <w:szCs w:val="24"/>
        </w:rPr>
        <w:t>olarak planlandı.</w:t>
      </w:r>
    </w:p>
    <w:p w14:paraId="0C442DA3" w14:textId="77777777" w:rsidR="006535AA" w:rsidRPr="001D2B5D" w:rsidRDefault="006535AA" w:rsidP="001D2B5D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D2B5D">
        <w:rPr>
          <w:rFonts w:ascii="Times New Roman" w:hAnsi="Times New Roman" w:cs="Times New Roman"/>
          <w:sz w:val="24"/>
          <w:szCs w:val="24"/>
        </w:rPr>
        <w:t>Zemin etüdü yerine kâr hesabı öne geçti.</w:t>
      </w:r>
    </w:p>
    <w:p w14:paraId="2E97866E" w14:textId="77777777" w:rsidR="006535AA" w:rsidRPr="00CD57D2" w:rsidRDefault="006535AA" w:rsidP="00CD57D2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57D2">
        <w:rPr>
          <w:rFonts w:ascii="Times New Roman" w:hAnsi="Times New Roman" w:cs="Times New Roman"/>
          <w:sz w:val="24"/>
          <w:szCs w:val="24"/>
        </w:rPr>
        <w:t>“</w:t>
      </w:r>
      <w:r w:rsidRPr="00CD57D2">
        <w:rPr>
          <w:rFonts w:ascii="Times New Roman" w:hAnsi="Times New Roman" w:cs="Times New Roman"/>
          <w:i/>
          <w:iCs/>
          <w:sz w:val="24"/>
          <w:szCs w:val="24"/>
        </w:rPr>
        <w:t>Daha yüksek = daha değerli</w:t>
      </w:r>
      <w:r w:rsidRPr="00CD57D2">
        <w:rPr>
          <w:rFonts w:ascii="Times New Roman" w:hAnsi="Times New Roman" w:cs="Times New Roman"/>
          <w:sz w:val="24"/>
          <w:szCs w:val="24"/>
        </w:rPr>
        <w:t>” anlayışı, “</w:t>
      </w:r>
      <w:r w:rsidRPr="00CD57D2">
        <w:rPr>
          <w:rFonts w:ascii="Times New Roman" w:hAnsi="Times New Roman" w:cs="Times New Roman"/>
          <w:i/>
          <w:iCs/>
          <w:sz w:val="24"/>
          <w:szCs w:val="24"/>
        </w:rPr>
        <w:t xml:space="preserve">daha </w:t>
      </w:r>
      <w:proofErr w:type="gramStart"/>
      <w:r w:rsidRPr="00CD57D2">
        <w:rPr>
          <w:rFonts w:ascii="Times New Roman" w:hAnsi="Times New Roman" w:cs="Times New Roman"/>
          <w:i/>
          <w:iCs/>
          <w:sz w:val="24"/>
          <w:szCs w:val="24"/>
        </w:rPr>
        <w:t>güvenli</w:t>
      </w:r>
      <w:r w:rsidRPr="00CD57D2">
        <w:rPr>
          <w:rFonts w:ascii="Times New Roman" w:hAnsi="Times New Roman" w:cs="Times New Roman"/>
          <w:sz w:val="24"/>
          <w:szCs w:val="24"/>
        </w:rPr>
        <w:t>”nin</w:t>
      </w:r>
      <w:proofErr w:type="gramEnd"/>
      <w:r w:rsidRPr="00CD57D2">
        <w:rPr>
          <w:rFonts w:ascii="Times New Roman" w:hAnsi="Times New Roman" w:cs="Times New Roman"/>
          <w:sz w:val="24"/>
          <w:szCs w:val="24"/>
        </w:rPr>
        <w:t xml:space="preserve"> önüne geçti.</w:t>
      </w:r>
    </w:p>
    <w:p w14:paraId="3A6C1743" w14:textId="36149905" w:rsidR="006535AA" w:rsidRPr="00B4331C" w:rsidRDefault="006535AA" w:rsidP="006535AA">
      <w:pPr>
        <w:rPr>
          <w:rFonts w:ascii="Times New Roman" w:hAnsi="Times New Roman" w:cs="Times New Roman"/>
          <w:sz w:val="24"/>
          <w:szCs w:val="24"/>
        </w:rPr>
      </w:pPr>
      <w:r w:rsidRPr="006535AA">
        <w:rPr>
          <w:rFonts w:ascii="Times New Roman" w:hAnsi="Times New Roman" w:cs="Times New Roman"/>
          <w:sz w:val="24"/>
          <w:szCs w:val="24"/>
        </w:rPr>
        <w:t>En basit gerçeği unuttuk:</w:t>
      </w:r>
      <w:r w:rsidR="00B4331C">
        <w:rPr>
          <w:rFonts w:ascii="Times New Roman" w:hAnsi="Times New Roman" w:cs="Times New Roman"/>
          <w:sz w:val="24"/>
          <w:szCs w:val="24"/>
        </w:rPr>
        <w:t xml:space="preserve"> </w:t>
      </w:r>
      <w:r w:rsidRPr="00B4331C">
        <w:rPr>
          <w:rFonts w:ascii="Times New Roman" w:hAnsi="Times New Roman" w:cs="Times New Roman"/>
          <w:sz w:val="24"/>
          <w:szCs w:val="24"/>
        </w:rPr>
        <w:t>Basit şeyler hayat kurtarır.</w:t>
      </w:r>
    </w:p>
    <w:p w14:paraId="5FC52687" w14:textId="77777777" w:rsidR="006535AA" w:rsidRPr="00F26801" w:rsidRDefault="006535AA" w:rsidP="00F26801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26801">
        <w:rPr>
          <w:rFonts w:ascii="Times New Roman" w:hAnsi="Times New Roman" w:cs="Times New Roman"/>
          <w:sz w:val="24"/>
          <w:szCs w:val="24"/>
        </w:rPr>
        <w:t>Güçlü zemin,</w:t>
      </w:r>
    </w:p>
    <w:p w14:paraId="2963E3EF" w14:textId="77777777" w:rsidR="006535AA" w:rsidRPr="00F26801" w:rsidRDefault="006535AA" w:rsidP="00F26801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26801">
        <w:rPr>
          <w:rFonts w:ascii="Times New Roman" w:hAnsi="Times New Roman" w:cs="Times New Roman"/>
          <w:sz w:val="24"/>
          <w:szCs w:val="24"/>
        </w:rPr>
        <w:t>Açık toplanma alanları,</w:t>
      </w:r>
    </w:p>
    <w:p w14:paraId="782C07F6" w14:textId="77777777" w:rsidR="006535AA" w:rsidRPr="00F26801" w:rsidRDefault="006535AA" w:rsidP="00F26801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26801">
        <w:rPr>
          <w:rFonts w:ascii="Times New Roman" w:hAnsi="Times New Roman" w:cs="Times New Roman"/>
          <w:sz w:val="24"/>
          <w:szCs w:val="24"/>
        </w:rPr>
        <w:t>Düşük katlı yerleşim,</w:t>
      </w:r>
    </w:p>
    <w:p w14:paraId="4C3A54CA" w14:textId="77777777" w:rsidR="006535AA" w:rsidRPr="00F26801" w:rsidRDefault="006535AA" w:rsidP="00F26801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26801">
        <w:rPr>
          <w:rFonts w:ascii="Times New Roman" w:hAnsi="Times New Roman" w:cs="Times New Roman"/>
          <w:sz w:val="24"/>
          <w:szCs w:val="24"/>
        </w:rPr>
        <w:t>Sağlam kolon,</w:t>
      </w:r>
    </w:p>
    <w:p w14:paraId="74D39CED" w14:textId="77777777" w:rsidR="006535AA" w:rsidRPr="00F26801" w:rsidRDefault="006535AA" w:rsidP="00F26801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26801">
        <w:rPr>
          <w:rFonts w:ascii="Times New Roman" w:hAnsi="Times New Roman" w:cs="Times New Roman"/>
          <w:sz w:val="24"/>
          <w:szCs w:val="24"/>
        </w:rPr>
        <w:t>Etkili denetim,</w:t>
      </w:r>
    </w:p>
    <w:p w14:paraId="75381E3D" w14:textId="77777777" w:rsidR="006535AA" w:rsidRPr="00F26801" w:rsidRDefault="006535AA" w:rsidP="00F26801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26801">
        <w:rPr>
          <w:rFonts w:ascii="Times New Roman" w:hAnsi="Times New Roman" w:cs="Times New Roman"/>
          <w:sz w:val="24"/>
          <w:szCs w:val="24"/>
        </w:rPr>
        <w:t>Şeffaf kayıt.</w:t>
      </w:r>
    </w:p>
    <w:p w14:paraId="2B131D60" w14:textId="58BE0FF4" w:rsidR="00E419FF" w:rsidRDefault="006535AA">
      <w:pPr>
        <w:rPr>
          <w:rFonts w:ascii="Times New Roman" w:hAnsi="Times New Roman" w:cs="Times New Roman"/>
          <w:sz w:val="24"/>
          <w:szCs w:val="24"/>
        </w:rPr>
      </w:pPr>
      <w:r w:rsidRPr="006535AA">
        <w:rPr>
          <w:rFonts w:ascii="Times New Roman" w:hAnsi="Times New Roman" w:cs="Times New Roman"/>
          <w:sz w:val="24"/>
          <w:szCs w:val="24"/>
        </w:rPr>
        <w:t xml:space="preserve">Bunlar lüks değil; </w:t>
      </w:r>
      <w:r w:rsidRPr="00E31492">
        <w:rPr>
          <w:rFonts w:ascii="Times New Roman" w:hAnsi="Times New Roman" w:cs="Times New Roman"/>
          <w:sz w:val="24"/>
          <w:szCs w:val="24"/>
        </w:rPr>
        <w:t>yaşam hakkıdır</w:t>
      </w:r>
      <w:r w:rsidRPr="006535AA">
        <w:rPr>
          <w:rFonts w:ascii="Times New Roman" w:hAnsi="Times New Roman" w:cs="Times New Roman"/>
          <w:sz w:val="24"/>
          <w:szCs w:val="24"/>
        </w:rPr>
        <w:t>.</w:t>
      </w:r>
      <w:r w:rsidR="00E31492">
        <w:rPr>
          <w:rFonts w:ascii="Times New Roman" w:hAnsi="Times New Roman" w:cs="Times New Roman"/>
          <w:sz w:val="24"/>
          <w:szCs w:val="24"/>
        </w:rPr>
        <w:t xml:space="preserve"> </w:t>
      </w:r>
      <w:r w:rsidRPr="006535AA">
        <w:rPr>
          <w:rFonts w:ascii="Times New Roman" w:hAnsi="Times New Roman" w:cs="Times New Roman"/>
          <w:sz w:val="24"/>
          <w:szCs w:val="24"/>
        </w:rPr>
        <w:t>Ama biz hâlâ aynı hataları tekrarlıyoruz.</w:t>
      </w:r>
    </w:p>
    <w:p w14:paraId="2A01ECBB" w14:textId="77777777" w:rsidR="00160349" w:rsidRPr="00160349" w:rsidRDefault="001603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349">
        <w:rPr>
          <w:rFonts w:ascii="Times New Roman" w:hAnsi="Times New Roman" w:cs="Times New Roman"/>
          <w:b/>
          <w:bCs/>
          <w:sz w:val="24"/>
          <w:szCs w:val="24"/>
        </w:rPr>
        <w:t>BUGÜN: KÜÇÜK ŞEHİRLER KADAR KONTEYNER KENTLER</w:t>
      </w:r>
    </w:p>
    <w:p w14:paraId="26E3994D" w14:textId="77777777" w:rsidR="00160349" w:rsidRDefault="00160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Bugün deprem bölgesinde, kimi yerlerde </w:t>
      </w:r>
      <w:r w:rsidRPr="00E8512F">
        <w:rPr>
          <w:rFonts w:ascii="Times New Roman" w:hAnsi="Times New Roman" w:cs="Times New Roman"/>
          <w:sz w:val="24"/>
          <w:szCs w:val="24"/>
        </w:rPr>
        <w:t>küçük bir şehir nüfusu kadar insan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3E5F70">
        <w:rPr>
          <w:rFonts w:ascii="Times New Roman" w:hAnsi="Times New Roman" w:cs="Times New Roman"/>
          <w:i/>
          <w:iCs/>
          <w:sz w:val="24"/>
          <w:szCs w:val="24"/>
        </w:rPr>
        <w:t>geçici</w:t>
      </w:r>
      <w:r>
        <w:rPr>
          <w:rFonts w:ascii="Times New Roman" w:hAnsi="Times New Roman" w:cs="Times New Roman"/>
          <w:sz w:val="24"/>
          <w:szCs w:val="24"/>
        </w:rPr>
        <w:t>” diye kurulan ama fiilen kalıcılaşan konteyner kentlerde yaşıyor.</w:t>
      </w:r>
    </w:p>
    <w:p w14:paraId="3ECF597C" w14:textId="54996632" w:rsidR="00160349" w:rsidRDefault="00160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yıl geçti, iki yıl geçti…</w:t>
      </w:r>
      <w:r w:rsidR="00FA6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 insanlar hâlâ çamurun içinde yaşıyor.</w:t>
      </w:r>
      <w:r w:rsidR="00BA5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Konteynerler nemli, soğuk ve güvensiz.</w:t>
      </w:r>
      <w:r w:rsidR="00BA5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Çocuklar çadır kokusuyla büyüyor.</w:t>
      </w:r>
      <w:r w:rsidR="00D03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Gençler umutsuzlukla </w:t>
      </w:r>
      <w:proofErr w:type="gramStart"/>
      <w:r>
        <w:rPr>
          <w:rFonts w:ascii="Times New Roman" w:hAnsi="Times New Roman" w:cs="Times New Roman"/>
          <w:sz w:val="24"/>
          <w:szCs w:val="24"/>
        </w:rPr>
        <w:t>uyuyor.Yaşlılar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hatıralarının enkazında yalnız.</w:t>
      </w:r>
    </w:p>
    <w:p w14:paraId="6C7B2C9E" w14:textId="7F4FA590" w:rsidR="00160349" w:rsidRDefault="00160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Vaad edilen kalıcı konutlar ya gecikti ya yarım kaldı.</w:t>
      </w:r>
      <w:r w:rsidR="006F49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85F3A">
        <w:rPr>
          <w:rFonts w:ascii="Times New Roman" w:hAnsi="Times New Roman" w:cs="Times New Roman"/>
          <w:i/>
          <w:iCs/>
          <w:sz w:val="24"/>
          <w:szCs w:val="24"/>
        </w:rPr>
        <w:t>Bir yıl içinde her şey düzelecek</w:t>
      </w:r>
      <w:r>
        <w:rPr>
          <w:rFonts w:ascii="Times New Roman" w:hAnsi="Times New Roman" w:cs="Times New Roman"/>
          <w:sz w:val="24"/>
          <w:szCs w:val="24"/>
        </w:rPr>
        <w:t>” diyenler sustu.</w:t>
      </w:r>
    </w:p>
    <w:p w14:paraId="4C6B98AB" w14:textId="77777777" w:rsidR="00160349" w:rsidRDefault="00160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Dahası:</w:t>
      </w:r>
    </w:p>
    <w:p w14:paraId="56CCA7EB" w14:textId="77777777" w:rsidR="00160349" w:rsidRDefault="00160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Birçok depremzedeye verilen </w:t>
      </w:r>
      <w:r w:rsidRPr="009672C7">
        <w:rPr>
          <w:rFonts w:ascii="Times New Roman" w:hAnsi="Times New Roman" w:cs="Times New Roman"/>
          <w:sz w:val="24"/>
          <w:szCs w:val="24"/>
        </w:rPr>
        <w:t>kira yardımları kesildi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52CD5F" w14:textId="77777777" w:rsidR="00160349" w:rsidRDefault="00160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Evleri yıkılan insanlar hem barınaksız hem parasız bırakıldı.</w:t>
      </w:r>
    </w:p>
    <w:p w14:paraId="2A9AD717" w14:textId="6353F113" w:rsidR="00160349" w:rsidRDefault="00160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 manzaraya rağmen iktidar dili başka bir gerçeklikten konuşuyor.</w:t>
      </w:r>
      <w:r w:rsidR="00FB70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AKP Genel Başkan Yardımcısı Hüseyin Yayman, “</w:t>
      </w:r>
      <w:r w:rsidRPr="004918F1">
        <w:rPr>
          <w:rFonts w:ascii="Times New Roman" w:hAnsi="Times New Roman" w:cs="Times New Roman"/>
          <w:i/>
          <w:iCs/>
          <w:sz w:val="24"/>
          <w:szCs w:val="24"/>
        </w:rPr>
        <w:t>455 bin ev yaptık, bir mucize gerçekleştirdik</w:t>
      </w:r>
      <w:r>
        <w:rPr>
          <w:rFonts w:ascii="Times New Roman" w:hAnsi="Times New Roman" w:cs="Times New Roman"/>
          <w:sz w:val="24"/>
          <w:szCs w:val="24"/>
        </w:rPr>
        <w:t>” diyerek herkesten teşekkür bekledi.</w:t>
      </w:r>
      <w:r w:rsidR="009B03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Dahası, “</w:t>
      </w:r>
      <w:r w:rsidRPr="006F1AEC">
        <w:rPr>
          <w:rFonts w:ascii="Times New Roman" w:hAnsi="Times New Roman" w:cs="Times New Roman"/>
          <w:i/>
          <w:iCs/>
          <w:sz w:val="24"/>
          <w:szCs w:val="24"/>
        </w:rPr>
        <w:t>herkes diline dikkat etsin, siyasi polemik yapılmasın</w:t>
      </w:r>
      <w:r>
        <w:rPr>
          <w:rFonts w:ascii="Times New Roman" w:hAnsi="Times New Roman" w:cs="Times New Roman"/>
          <w:sz w:val="24"/>
          <w:szCs w:val="24"/>
        </w:rPr>
        <w:t>” çağrısı yaptı.</w:t>
      </w:r>
    </w:p>
    <w:p w14:paraId="113A585D" w14:textId="77777777" w:rsidR="00160349" w:rsidRDefault="00160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Oysa asıl soru şu:</w:t>
      </w:r>
    </w:p>
    <w:p w14:paraId="28B796C8" w14:textId="4E2813D3" w:rsidR="00160349" w:rsidRDefault="00160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Eğer bu gerçekten bir mucizeyse, neden hâlâ on binlerce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çamurlu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konteynerlerde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yaşıyor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48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Eğer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gerçekten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455 bin 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yapıldıysa, bu insanlar neden evlerine geçemedi?</w:t>
      </w:r>
    </w:p>
    <w:p w14:paraId="0DA65B6B" w14:textId="77777777" w:rsidR="00D34AF6" w:rsidRDefault="00262F7B" w:rsidP="00262F7B">
      <w:pPr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Bu tart</w:t>
      </w:r>
      <w:r w:rsidRPr="00262F7B">
        <w:rPr>
          <w:rFonts w:ascii="Times New Roman" w:hAnsi="Times New Roman" w:cs="Times New Roman" w:hint="eastAsia"/>
          <w:sz w:val="24"/>
          <w:szCs w:val="24"/>
        </w:rPr>
        <w:t>ış</w:t>
      </w:r>
      <w:r w:rsidRPr="00262F7B">
        <w:rPr>
          <w:rFonts w:ascii="Times New Roman" w:hAnsi="Times New Roman" w:cs="Times New Roman"/>
          <w:sz w:val="24"/>
          <w:szCs w:val="24"/>
        </w:rPr>
        <w:t>man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>n bir de paras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 xml:space="preserve"> var.</w:t>
      </w:r>
      <w:r w:rsidR="00D34A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1588A" w14:textId="2D3CB988" w:rsidR="00262F7B" w:rsidRPr="00262F7B" w:rsidRDefault="00262F7B" w:rsidP="00262F7B">
      <w:pPr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Deprem sonras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 xml:space="preserve"> toplanan vergiler, ba</w:t>
      </w:r>
      <w:r w:rsidRPr="00262F7B">
        <w:rPr>
          <w:rFonts w:ascii="Times New Roman" w:hAnsi="Times New Roman" w:cs="Times New Roman" w:hint="eastAsia"/>
          <w:sz w:val="24"/>
          <w:szCs w:val="24"/>
        </w:rPr>
        <w:t>ğış</w:t>
      </w:r>
      <w:r w:rsidRPr="00262F7B">
        <w:rPr>
          <w:rFonts w:ascii="Times New Roman" w:hAnsi="Times New Roman" w:cs="Times New Roman"/>
          <w:sz w:val="24"/>
          <w:szCs w:val="24"/>
        </w:rPr>
        <w:t>lar ve kamu kaynaklar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>yla yakla</w:t>
      </w:r>
      <w:r w:rsidRPr="00262F7B">
        <w:rPr>
          <w:rFonts w:ascii="Times New Roman" w:hAnsi="Times New Roman" w:cs="Times New Roman" w:hint="eastAsia"/>
          <w:sz w:val="24"/>
          <w:szCs w:val="24"/>
        </w:rPr>
        <w:t>şı</w:t>
      </w:r>
      <w:r w:rsidRPr="00262F7B">
        <w:rPr>
          <w:rFonts w:ascii="Times New Roman" w:hAnsi="Times New Roman" w:cs="Times New Roman"/>
          <w:sz w:val="24"/>
          <w:szCs w:val="24"/>
        </w:rPr>
        <w:t xml:space="preserve">k </w:t>
      </w:r>
      <w:r w:rsidRPr="00A41879">
        <w:rPr>
          <w:rFonts w:ascii="Times New Roman" w:hAnsi="Times New Roman" w:cs="Times New Roman"/>
          <w:sz w:val="24"/>
          <w:szCs w:val="24"/>
        </w:rPr>
        <w:t>70 milyar dolar</w:t>
      </w:r>
      <w:r w:rsidRPr="004E58F0">
        <w:rPr>
          <w:rFonts w:ascii="Times New Roman" w:hAnsi="Times New Roman" w:cs="Times New Roman" w:hint="eastAsia"/>
          <w:sz w:val="24"/>
          <w:szCs w:val="24"/>
        </w:rPr>
        <w:t>ı</w:t>
      </w:r>
      <w:r w:rsidRPr="004E58F0">
        <w:rPr>
          <w:rFonts w:ascii="Times New Roman" w:hAnsi="Times New Roman" w:cs="Times New Roman"/>
          <w:sz w:val="24"/>
          <w:szCs w:val="24"/>
        </w:rPr>
        <w:t>n</w:t>
      </w:r>
      <w:r w:rsidRPr="00262F7B">
        <w:rPr>
          <w:rFonts w:ascii="Times New Roman" w:hAnsi="Times New Roman" w:cs="Times New Roman"/>
          <w:sz w:val="24"/>
          <w:szCs w:val="24"/>
        </w:rPr>
        <w:t xml:space="preserve"> harcand</w:t>
      </w:r>
      <w:r w:rsidRPr="00262F7B">
        <w:rPr>
          <w:rFonts w:ascii="Times New Roman" w:hAnsi="Times New Roman" w:cs="Times New Roman" w:hint="eastAsia"/>
          <w:sz w:val="24"/>
          <w:szCs w:val="24"/>
        </w:rPr>
        <w:t>ığı</w:t>
      </w:r>
      <w:r w:rsidRPr="00262F7B">
        <w:rPr>
          <w:rFonts w:ascii="Times New Roman" w:hAnsi="Times New Roman" w:cs="Times New Roman"/>
          <w:sz w:val="24"/>
          <w:szCs w:val="24"/>
        </w:rPr>
        <w:t xml:space="preserve"> s</w:t>
      </w:r>
      <w:r w:rsidRPr="00262F7B">
        <w:rPr>
          <w:rFonts w:ascii="Times New Roman" w:hAnsi="Times New Roman" w:cs="Times New Roman" w:hint="eastAsia"/>
          <w:sz w:val="24"/>
          <w:szCs w:val="24"/>
        </w:rPr>
        <w:t>ö</w:t>
      </w:r>
      <w:r w:rsidRPr="00262F7B">
        <w:rPr>
          <w:rFonts w:ascii="Times New Roman" w:hAnsi="Times New Roman" w:cs="Times New Roman"/>
          <w:sz w:val="24"/>
          <w:szCs w:val="24"/>
        </w:rPr>
        <w:t>ylendi.</w:t>
      </w:r>
    </w:p>
    <w:p w14:paraId="1E15085E" w14:textId="77777777" w:rsidR="000B1BB2" w:rsidRDefault="00262F7B" w:rsidP="00262F7B">
      <w:pPr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Ancak yurtta</w:t>
      </w:r>
      <w:r w:rsidRPr="00262F7B">
        <w:rPr>
          <w:rFonts w:ascii="Times New Roman" w:hAnsi="Times New Roman" w:cs="Times New Roman" w:hint="eastAsia"/>
          <w:sz w:val="24"/>
          <w:szCs w:val="24"/>
        </w:rPr>
        <w:t>ş</w:t>
      </w:r>
      <w:r w:rsidRPr="00262F7B">
        <w:rPr>
          <w:rFonts w:ascii="Times New Roman" w:hAnsi="Times New Roman" w:cs="Times New Roman"/>
          <w:sz w:val="24"/>
          <w:szCs w:val="24"/>
        </w:rPr>
        <w:t xml:space="preserve"> h</w:t>
      </w:r>
      <w:r w:rsidRPr="00262F7B">
        <w:rPr>
          <w:rFonts w:ascii="Times New Roman" w:hAnsi="Times New Roman" w:cs="Times New Roman" w:hint="eastAsia"/>
          <w:sz w:val="24"/>
          <w:szCs w:val="24"/>
        </w:rPr>
        <w:t>â</w:t>
      </w:r>
      <w:r w:rsidRPr="00262F7B">
        <w:rPr>
          <w:rFonts w:ascii="Times New Roman" w:hAnsi="Times New Roman" w:cs="Times New Roman"/>
          <w:sz w:val="24"/>
          <w:szCs w:val="24"/>
        </w:rPr>
        <w:t>l</w:t>
      </w:r>
      <w:r w:rsidRPr="00262F7B">
        <w:rPr>
          <w:rFonts w:ascii="Times New Roman" w:hAnsi="Times New Roman" w:cs="Times New Roman" w:hint="eastAsia"/>
          <w:sz w:val="24"/>
          <w:szCs w:val="24"/>
        </w:rPr>
        <w:t>â</w:t>
      </w:r>
      <w:r w:rsidRPr="00262F7B">
        <w:rPr>
          <w:rFonts w:ascii="Times New Roman" w:hAnsi="Times New Roman" w:cs="Times New Roman"/>
          <w:sz w:val="24"/>
          <w:szCs w:val="24"/>
        </w:rPr>
        <w:t xml:space="preserve"> </w:t>
      </w:r>
      <w:r w:rsidRPr="00262F7B">
        <w:rPr>
          <w:rFonts w:ascii="Times New Roman" w:hAnsi="Times New Roman" w:cs="Times New Roman" w:hint="eastAsia"/>
          <w:sz w:val="24"/>
          <w:szCs w:val="24"/>
        </w:rPr>
        <w:t>ş</w:t>
      </w:r>
      <w:r w:rsidRPr="00262F7B">
        <w:rPr>
          <w:rFonts w:ascii="Times New Roman" w:hAnsi="Times New Roman" w:cs="Times New Roman"/>
          <w:sz w:val="24"/>
          <w:szCs w:val="24"/>
        </w:rPr>
        <w:t>u basit soruya net cevap alam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>yor:</w:t>
      </w:r>
    </w:p>
    <w:p w14:paraId="4F2F0A3B" w14:textId="57F2CE77" w:rsidR="00262F7B" w:rsidRPr="00262F7B" w:rsidRDefault="000B1BB2" w:rsidP="0026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62F7B" w:rsidRPr="003F6A20">
        <w:rPr>
          <w:rFonts w:ascii="Times New Roman" w:hAnsi="Times New Roman" w:cs="Times New Roman"/>
          <w:i/>
          <w:iCs/>
          <w:sz w:val="24"/>
          <w:szCs w:val="24"/>
        </w:rPr>
        <w:t>Bu 70 milyar dolar tam olarak nereye gitti</w:t>
      </w:r>
      <w:r w:rsidR="00FF3702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="00FF3702" w:rsidRPr="00300B33">
        <w:rPr>
          <w:rFonts w:ascii="Times New Roman" w:hAnsi="Times New Roman" w:cs="Times New Roman"/>
          <w:i/>
          <w:iCs/>
          <w:sz w:val="24"/>
          <w:szCs w:val="24"/>
        </w:rPr>
        <w:t xml:space="preserve">ve neden hâlâ </w:t>
      </w:r>
      <w:r w:rsidR="00934257" w:rsidRPr="00300B33">
        <w:rPr>
          <w:rFonts w:ascii="Times New Roman" w:hAnsi="Times New Roman" w:cs="Times New Roman"/>
          <w:i/>
          <w:iCs/>
          <w:sz w:val="24"/>
          <w:szCs w:val="24"/>
        </w:rPr>
        <w:t xml:space="preserve">on binlerce insan </w:t>
      </w:r>
      <w:r w:rsidR="00FF3702" w:rsidRPr="00300B33">
        <w:rPr>
          <w:rFonts w:ascii="Times New Roman" w:hAnsi="Times New Roman" w:cs="Times New Roman"/>
          <w:i/>
          <w:iCs/>
          <w:sz w:val="24"/>
          <w:szCs w:val="24"/>
        </w:rPr>
        <w:t>konteynerde?</w:t>
      </w:r>
      <w:r w:rsidR="00262F7B" w:rsidRPr="00300B33">
        <w:rPr>
          <w:rFonts w:ascii="Times New Roman" w:hAnsi="Times New Roman" w:cs="Times New Roman" w:hint="eastAsia"/>
          <w:sz w:val="24"/>
          <w:szCs w:val="24"/>
        </w:rPr>
        <w:t>”</w:t>
      </w:r>
    </w:p>
    <w:p w14:paraId="07A089D2" w14:textId="5BE8CBA2" w:rsidR="00262F7B" w:rsidRPr="00262F7B" w:rsidRDefault="00262F7B" w:rsidP="00262F7B">
      <w:pPr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Buna kar</w:t>
      </w:r>
      <w:r w:rsidRPr="00262F7B">
        <w:rPr>
          <w:rFonts w:ascii="Times New Roman" w:hAnsi="Times New Roman" w:cs="Times New Roman" w:hint="eastAsia"/>
          <w:sz w:val="24"/>
          <w:szCs w:val="24"/>
        </w:rPr>
        <w:t>şı</w:t>
      </w:r>
      <w:r w:rsidRPr="00262F7B">
        <w:rPr>
          <w:rFonts w:ascii="Times New Roman" w:hAnsi="Times New Roman" w:cs="Times New Roman"/>
          <w:sz w:val="24"/>
          <w:szCs w:val="24"/>
        </w:rPr>
        <w:t>l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 xml:space="preserve">k iktidar dili, hesap vermekten </w:t>
      </w:r>
      <w:r w:rsidRPr="00262F7B">
        <w:rPr>
          <w:rFonts w:ascii="Times New Roman" w:hAnsi="Times New Roman" w:cs="Times New Roman" w:hint="eastAsia"/>
          <w:sz w:val="24"/>
          <w:szCs w:val="24"/>
        </w:rPr>
        <w:t>ç</w:t>
      </w:r>
      <w:r w:rsidRPr="00262F7B">
        <w:rPr>
          <w:rFonts w:ascii="Times New Roman" w:hAnsi="Times New Roman" w:cs="Times New Roman"/>
          <w:sz w:val="24"/>
          <w:szCs w:val="24"/>
        </w:rPr>
        <w:t xml:space="preserve">ok </w:t>
      </w:r>
      <w:r w:rsidRPr="00262F7B">
        <w:rPr>
          <w:rFonts w:ascii="Times New Roman" w:hAnsi="Times New Roman" w:cs="Times New Roman" w:hint="eastAsia"/>
          <w:sz w:val="24"/>
          <w:szCs w:val="24"/>
        </w:rPr>
        <w:t>ö</w:t>
      </w:r>
      <w:r w:rsidRPr="00262F7B">
        <w:rPr>
          <w:rFonts w:ascii="Times New Roman" w:hAnsi="Times New Roman" w:cs="Times New Roman"/>
          <w:sz w:val="24"/>
          <w:szCs w:val="24"/>
        </w:rPr>
        <w:t>v</w:t>
      </w:r>
      <w:r w:rsidRPr="00262F7B">
        <w:rPr>
          <w:rFonts w:ascii="Times New Roman" w:hAnsi="Times New Roman" w:cs="Times New Roman" w:hint="eastAsia"/>
          <w:sz w:val="24"/>
          <w:szCs w:val="24"/>
        </w:rPr>
        <w:t>ü</w:t>
      </w:r>
      <w:r w:rsidRPr="00262F7B">
        <w:rPr>
          <w:rFonts w:ascii="Times New Roman" w:hAnsi="Times New Roman" w:cs="Times New Roman"/>
          <w:sz w:val="24"/>
          <w:szCs w:val="24"/>
        </w:rPr>
        <w:t>nmeyi se</w:t>
      </w:r>
      <w:r w:rsidRPr="00262F7B">
        <w:rPr>
          <w:rFonts w:ascii="Times New Roman" w:hAnsi="Times New Roman" w:cs="Times New Roman" w:hint="eastAsia"/>
          <w:sz w:val="24"/>
          <w:szCs w:val="24"/>
        </w:rPr>
        <w:t>ç</w:t>
      </w:r>
      <w:r w:rsidRPr="00262F7B">
        <w:rPr>
          <w:rFonts w:ascii="Times New Roman" w:hAnsi="Times New Roman" w:cs="Times New Roman"/>
          <w:sz w:val="24"/>
          <w:szCs w:val="24"/>
        </w:rPr>
        <w:t>ti.</w:t>
      </w:r>
      <w:r w:rsidR="00D91674">
        <w:rPr>
          <w:rFonts w:ascii="Times New Roman" w:hAnsi="Times New Roman" w:cs="Times New Roman"/>
          <w:sz w:val="24"/>
          <w:szCs w:val="24"/>
        </w:rPr>
        <w:t xml:space="preserve"> </w:t>
      </w:r>
      <w:r w:rsidRPr="00262F7B">
        <w:rPr>
          <w:rFonts w:ascii="Times New Roman" w:hAnsi="Times New Roman" w:cs="Times New Roman"/>
          <w:sz w:val="24"/>
          <w:szCs w:val="24"/>
        </w:rPr>
        <w:t>Cumhurba</w:t>
      </w:r>
      <w:r w:rsidRPr="00262F7B">
        <w:rPr>
          <w:rFonts w:ascii="Times New Roman" w:hAnsi="Times New Roman" w:cs="Times New Roman" w:hint="eastAsia"/>
          <w:sz w:val="24"/>
          <w:szCs w:val="24"/>
        </w:rPr>
        <w:t>ş</w:t>
      </w:r>
      <w:r w:rsidRPr="00262F7B">
        <w:rPr>
          <w:rFonts w:ascii="Times New Roman" w:hAnsi="Times New Roman" w:cs="Times New Roman"/>
          <w:sz w:val="24"/>
          <w:szCs w:val="24"/>
        </w:rPr>
        <w:t>kan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="005F7771">
        <w:rPr>
          <w:rFonts w:ascii="Times New Roman" w:hAnsi="Times New Roman" w:cs="Times New Roman"/>
          <w:sz w:val="24"/>
          <w:szCs w:val="24"/>
        </w:rPr>
        <w:t>’</w:t>
      </w:r>
      <w:r w:rsidRPr="00262F7B">
        <w:rPr>
          <w:rFonts w:ascii="Times New Roman" w:hAnsi="Times New Roman" w:cs="Times New Roman"/>
          <w:sz w:val="24"/>
          <w:szCs w:val="24"/>
        </w:rPr>
        <w:t>n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>n,</w:t>
      </w:r>
      <w:r w:rsidR="005F7771">
        <w:rPr>
          <w:rFonts w:ascii="Times New Roman" w:hAnsi="Times New Roman" w:cs="Times New Roman"/>
          <w:sz w:val="24"/>
          <w:szCs w:val="24"/>
        </w:rPr>
        <w:t xml:space="preserve"> “</w:t>
      </w:r>
      <w:r w:rsidRPr="00D91674">
        <w:rPr>
          <w:rFonts w:ascii="Times New Roman" w:hAnsi="Times New Roman" w:cs="Times New Roman"/>
          <w:i/>
          <w:iCs/>
          <w:sz w:val="24"/>
          <w:szCs w:val="24"/>
        </w:rPr>
        <w:t>Biz yapt</w:t>
      </w:r>
      <w:r w:rsidRPr="00D91674">
        <w:rPr>
          <w:rFonts w:ascii="Times New Roman" w:hAnsi="Times New Roman" w:cs="Times New Roman" w:hint="eastAsia"/>
          <w:i/>
          <w:iCs/>
          <w:sz w:val="24"/>
          <w:szCs w:val="24"/>
        </w:rPr>
        <w:t>ı</w:t>
      </w:r>
      <w:r w:rsidRPr="00D91674">
        <w:rPr>
          <w:rFonts w:ascii="Times New Roman" w:hAnsi="Times New Roman" w:cs="Times New Roman"/>
          <w:i/>
          <w:iCs/>
          <w:sz w:val="24"/>
          <w:szCs w:val="24"/>
        </w:rPr>
        <w:t>k, bizden ba</w:t>
      </w:r>
      <w:r w:rsidRPr="00D91674">
        <w:rPr>
          <w:rFonts w:ascii="Times New Roman" w:hAnsi="Times New Roman" w:cs="Times New Roman" w:hint="eastAsia"/>
          <w:i/>
          <w:iCs/>
          <w:sz w:val="24"/>
          <w:szCs w:val="24"/>
        </w:rPr>
        <w:t>ş</w:t>
      </w:r>
      <w:r w:rsidRPr="00D91674">
        <w:rPr>
          <w:rFonts w:ascii="Times New Roman" w:hAnsi="Times New Roman" w:cs="Times New Roman"/>
          <w:i/>
          <w:iCs/>
          <w:sz w:val="24"/>
          <w:szCs w:val="24"/>
        </w:rPr>
        <w:t>kas</w:t>
      </w:r>
      <w:r w:rsidRPr="00D91674">
        <w:rPr>
          <w:rFonts w:ascii="Times New Roman" w:hAnsi="Times New Roman" w:cs="Times New Roman" w:hint="eastAsia"/>
          <w:i/>
          <w:iCs/>
          <w:sz w:val="24"/>
          <w:szCs w:val="24"/>
        </w:rPr>
        <w:t>ı</w:t>
      </w:r>
      <w:r w:rsidRPr="00D91674">
        <w:rPr>
          <w:rFonts w:ascii="Times New Roman" w:hAnsi="Times New Roman" w:cs="Times New Roman"/>
          <w:i/>
          <w:iCs/>
          <w:sz w:val="24"/>
          <w:szCs w:val="24"/>
        </w:rPr>
        <w:t xml:space="preserve"> yapamazd</w:t>
      </w:r>
      <w:r w:rsidRPr="00D91674">
        <w:rPr>
          <w:rFonts w:ascii="Times New Roman" w:hAnsi="Times New Roman" w:cs="Times New Roman" w:hint="eastAsia"/>
          <w:i/>
          <w:iCs/>
          <w:sz w:val="24"/>
          <w:szCs w:val="24"/>
        </w:rPr>
        <w:t>ı</w:t>
      </w:r>
      <w:r w:rsidR="00B93E49">
        <w:rPr>
          <w:rFonts w:ascii="Times New Roman" w:hAnsi="Times New Roman" w:cs="Times New Roman"/>
          <w:sz w:val="24"/>
          <w:szCs w:val="24"/>
        </w:rPr>
        <w:t xml:space="preserve">” </w:t>
      </w:r>
      <w:r w:rsidRPr="00262F7B">
        <w:rPr>
          <w:rFonts w:ascii="Times New Roman" w:hAnsi="Times New Roman" w:cs="Times New Roman"/>
          <w:sz w:val="24"/>
          <w:szCs w:val="24"/>
        </w:rPr>
        <w:t>ve</w:t>
      </w:r>
      <w:r w:rsidR="00B93E49">
        <w:rPr>
          <w:rFonts w:ascii="Times New Roman" w:hAnsi="Times New Roman" w:cs="Times New Roman"/>
          <w:sz w:val="24"/>
          <w:szCs w:val="24"/>
        </w:rPr>
        <w:t xml:space="preserve"> “</w:t>
      </w:r>
      <w:r w:rsidRPr="00D91674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D91674">
        <w:rPr>
          <w:rFonts w:ascii="Times New Roman" w:hAnsi="Times New Roman" w:cs="Times New Roman" w:hint="eastAsia"/>
          <w:i/>
          <w:iCs/>
          <w:sz w:val="24"/>
          <w:szCs w:val="24"/>
        </w:rPr>
        <w:t>ü</w:t>
      </w:r>
      <w:r w:rsidRPr="00D91674">
        <w:rPr>
          <w:rFonts w:ascii="Times New Roman" w:hAnsi="Times New Roman" w:cs="Times New Roman"/>
          <w:i/>
          <w:iCs/>
          <w:sz w:val="24"/>
          <w:szCs w:val="24"/>
        </w:rPr>
        <w:t>nyada kimse bunu yapamazd</w:t>
      </w:r>
      <w:r w:rsidRPr="00D91674">
        <w:rPr>
          <w:rFonts w:ascii="Times New Roman" w:hAnsi="Times New Roman" w:cs="Times New Roman" w:hint="eastAsia"/>
          <w:i/>
          <w:iCs/>
          <w:sz w:val="24"/>
          <w:szCs w:val="24"/>
        </w:rPr>
        <w:t>ı</w:t>
      </w:r>
      <w:r w:rsidRPr="00262F7B">
        <w:rPr>
          <w:rFonts w:ascii="Times New Roman" w:hAnsi="Times New Roman" w:cs="Times New Roman" w:hint="eastAsia"/>
          <w:sz w:val="24"/>
          <w:szCs w:val="24"/>
        </w:rPr>
        <w:t>”</w:t>
      </w:r>
      <w:r w:rsidRPr="00262F7B">
        <w:rPr>
          <w:rFonts w:ascii="Times New Roman" w:hAnsi="Times New Roman" w:cs="Times New Roman"/>
          <w:sz w:val="24"/>
          <w:szCs w:val="24"/>
        </w:rPr>
        <w:t xml:space="preserve"> s</w:t>
      </w:r>
      <w:r w:rsidRPr="00262F7B">
        <w:rPr>
          <w:rFonts w:ascii="Times New Roman" w:hAnsi="Times New Roman" w:cs="Times New Roman" w:hint="eastAsia"/>
          <w:sz w:val="24"/>
          <w:szCs w:val="24"/>
        </w:rPr>
        <w:t>ö</w:t>
      </w:r>
      <w:r w:rsidRPr="00262F7B">
        <w:rPr>
          <w:rFonts w:ascii="Times New Roman" w:hAnsi="Times New Roman" w:cs="Times New Roman"/>
          <w:sz w:val="24"/>
          <w:szCs w:val="24"/>
        </w:rPr>
        <w:t>zleri, dayan</w:t>
      </w:r>
      <w:r w:rsidRPr="00262F7B">
        <w:rPr>
          <w:rFonts w:ascii="Times New Roman" w:hAnsi="Times New Roman" w:cs="Times New Roman" w:hint="eastAsia"/>
          <w:sz w:val="24"/>
          <w:szCs w:val="24"/>
        </w:rPr>
        <w:t>ış</w:t>
      </w:r>
      <w:r w:rsidRPr="00262F7B">
        <w:rPr>
          <w:rFonts w:ascii="Times New Roman" w:hAnsi="Times New Roman" w:cs="Times New Roman"/>
          <w:sz w:val="24"/>
          <w:szCs w:val="24"/>
        </w:rPr>
        <w:t>ma i</w:t>
      </w:r>
      <w:r w:rsidRPr="00262F7B">
        <w:rPr>
          <w:rFonts w:ascii="Times New Roman" w:hAnsi="Times New Roman" w:cs="Times New Roman" w:hint="eastAsia"/>
          <w:sz w:val="24"/>
          <w:szCs w:val="24"/>
        </w:rPr>
        <w:t>ç</w:t>
      </w:r>
      <w:r w:rsidRPr="00262F7B">
        <w:rPr>
          <w:rFonts w:ascii="Times New Roman" w:hAnsi="Times New Roman" w:cs="Times New Roman"/>
          <w:sz w:val="24"/>
          <w:szCs w:val="24"/>
        </w:rPr>
        <w:t>indeki bir halka uzanan bir el de</w:t>
      </w:r>
      <w:r w:rsidRPr="00262F7B">
        <w:rPr>
          <w:rFonts w:ascii="Times New Roman" w:hAnsi="Times New Roman" w:cs="Times New Roman" w:hint="eastAsia"/>
          <w:sz w:val="24"/>
          <w:szCs w:val="24"/>
        </w:rPr>
        <w:t>ğ</w:t>
      </w:r>
      <w:r w:rsidRPr="00262F7B">
        <w:rPr>
          <w:rFonts w:ascii="Times New Roman" w:hAnsi="Times New Roman" w:cs="Times New Roman"/>
          <w:sz w:val="24"/>
          <w:szCs w:val="24"/>
        </w:rPr>
        <w:t>il; tepeden bakan, uzakla</w:t>
      </w:r>
      <w:r w:rsidRPr="00262F7B">
        <w:rPr>
          <w:rFonts w:ascii="Times New Roman" w:hAnsi="Times New Roman" w:cs="Times New Roman" w:hint="eastAsia"/>
          <w:sz w:val="24"/>
          <w:szCs w:val="24"/>
        </w:rPr>
        <w:t>ş</w:t>
      </w:r>
      <w:r w:rsidRPr="00262F7B">
        <w:rPr>
          <w:rFonts w:ascii="Times New Roman" w:hAnsi="Times New Roman" w:cs="Times New Roman"/>
          <w:sz w:val="24"/>
          <w:szCs w:val="24"/>
        </w:rPr>
        <w:t>t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>r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>c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 xml:space="preserve"> ve kutupla</w:t>
      </w:r>
      <w:r w:rsidRPr="00262F7B">
        <w:rPr>
          <w:rFonts w:ascii="Times New Roman" w:hAnsi="Times New Roman" w:cs="Times New Roman" w:hint="eastAsia"/>
          <w:sz w:val="24"/>
          <w:szCs w:val="24"/>
        </w:rPr>
        <w:t>ş</w:t>
      </w:r>
      <w:r w:rsidRPr="00262F7B">
        <w:rPr>
          <w:rFonts w:ascii="Times New Roman" w:hAnsi="Times New Roman" w:cs="Times New Roman"/>
          <w:sz w:val="24"/>
          <w:szCs w:val="24"/>
        </w:rPr>
        <w:t>t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>r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>c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 xml:space="preserve"> bir hitapt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>.</w:t>
      </w:r>
    </w:p>
    <w:p w14:paraId="34D3E873" w14:textId="77777777" w:rsidR="00262F7B" w:rsidRPr="00262F7B" w:rsidRDefault="00262F7B" w:rsidP="00262F7B">
      <w:pPr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Oysa depremzedelerin bekledi</w:t>
      </w:r>
      <w:r w:rsidRPr="00262F7B">
        <w:rPr>
          <w:rFonts w:ascii="Times New Roman" w:hAnsi="Times New Roman" w:cs="Times New Roman" w:hint="eastAsia"/>
          <w:sz w:val="24"/>
          <w:szCs w:val="24"/>
        </w:rPr>
        <w:t>ğ</w:t>
      </w:r>
      <w:r w:rsidRPr="00262F7B">
        <w:rPr>
          <w:rFonts w:ascii="Times New Roman" w:hAnsi="Times New Roman" w:cs="Times New Roman"/>
          <w:sz w:val="24"/>
          <w:szCs w:val="24"/>
        </w:rPr>
        <w:t xml:space="preserve">i </w:t>
      </w:r>
      <w:r w:rsidRPr="00262F7B">
        <w:rPr>
          <w:rFonts w:ascii="Times New Roman" w:hAnsi="Times New Roman" w:cs="Times New Roman" w:hint="eastAsia"/>
          <w:sz w:val="24"/>
          <w:szCs w:val="24"/>
        </w:rPr>
        <w:t>ş</w:t>
      </w:r>
      <w:r w:rsidRPr="00262F7B">
        <w:rPr>
          <w:rFonts w:ascii="Times New Roman" w:hAnsi="Times New Roman" w:cs="Times New Roman"/>
          <w:sz w:val="24"/>
          <w:szCs w:val="24"/>
        </w:rPr>
        <w:t xml:space="preserve">ey </w:t>
      </w:r>
      <w:r w:rsidRPr="00262F7B">
        <w:rPr>
          <w:rFonts w:ascii="Times New Roman" w:hAnsi="Times New Roman" w:cs="Times New Roman" w:hint="eastAsia"/>
          <w:sz w:val="24"/>
          <w:szCs w:val="24"/>
        </w:rPr>
        <w:t>ö</w:t>
      </w:r>
      <w:r w:rsidRPr="00262F7B">
        <w:rPr>
          <w:rFonts w:ascii="Times New Roman" w:hAnsi="Times New Roman" w:cs="Times New Roman"/>
          <w:sz w:val="24"/>
          <w:szCs w:val="24"/>
        </w:rPr>
        <w:t>vg</w:t>
      </w:r>
      <w:r w:rsidRPr="00262F7B">
        <w:rPr>
          <w:rFonts w:ascii="Times New Roman" w:hAnsi="Times New Roman" w:cs="Times New Roman" w:hint="eastAsia"/>
          <w:sz w:val="24"/>
          <w:szCs w:val="24"/>
        </w:rPr>
        <w:t>ü</w:t>
      </w:r>
      <w:r w:rsidRPr="00262F7B">
        <w:rPr>
          <w:rFonts w:ascii="Times New Roman" w:hAnsi="Times New Roman" w:cs="Times New Roman"/>
          <w:sz w:val="24"/>
          <w:szCs w:val="24"/>
        </w:rPr>
        <w:t xml:space="preserve"> de</w:t>
      </w:r>
      <w:r w:rsidRPr="00262F7B">
        <w:rPr>
          <w:rFonts w:ascii="Times New Roman" w:hAnsi="Times New Roman" w:cs="Times New Roman" w:hint="eastAsia"/>
          <w:sz w:val="24"/>
          <w:szCs w:val="24"/>
        </w:rPr>
        <w:t>ğ</w:t>
      </w:r>
      <w:r w:rsidRPr="00262F7B">
        <w:rPr>
          <w:rFonts w:ascii="Times New Roman" w:hAnsi="Times New Roman" w:cs="Times New Roman"/>
          <w:sz w:val="24"/>
          <w:szCs w:val="24"/>
        </w:rPr>
        <w:t xml:space="preserve">il, </w:t>
      </w:r>
      <w:r w:rsidRPr="00BD5054">
        <w:rPr>
          <w:rFonts w:ascii="Times New Roman" w:hAnsi="Times New Roman" w:cs="Times New Roman"/>
          <w:sz w:val="24"/>
          <w:szCs w:val="24"/>
        </w:rPr>
        <w:t>hesapt</w:t>
      </w:r>
      <w:r w:rsidRPr="00BD5054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>.</w:t>
      </w:r>
    </w:p>
    <w:p w14:paraId="40894F3B" w14:textId="77777777" w:rsidR="00262F7B" w:rsidRPr="00262F7B" w:rsidRDefault="00262F7B" w:rsidP="00262F7B">
      <w:pPr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Takdir de</w:t>
      </w:r>
      <w:r w:rsidRPr="00262F7B">
        <w:rPr>
          <w:rFonts w:ascii="Times New Roman" w:hAnsi="Times New Roman" w:cs="Times New Roman" w:hint="eastAsia"/>
          <w:sz w:val="24"/>
          <w:szCs w:val="24"/>
        </w:rPr>
        <w:t>ğ</w:t>
      </w:r>
      <w:r w:rsidRPr="00262F7B">
        <w:rPr>
          <w:rFonts w:ascii="Times New Roman" w:hAnsi="Times New Roman" w:cs="Times New Roman"/>
          <w:sz w:val="24"/>
          <w:szCs w:val="24"/>
        </w:rPr>
        <w:t xml:space="preserve">il, </w:t>
      </w:r>
      <w:r w:rsidRPr="00BD5054">
        <w:rPr>
          <w:rFonts w:ascii="Times New Roman" w:hAnsi="Times New Roman" w:cs="Times New Roman" w:hint="eastAsia"/>
          <w:sz w:val="24"/>
          <w:szCs w:val="24"/>
        </w:rPr>
        <w:t>ş</w:t>
      </w:r>
      <w:r w:rsidRPr="00BD5054">
        <w:rPr>
          <w:rFonts w:ascii="Times New Roman" w:hAnsi="Times New Roman" w:cs="Times New Roman"/>
          <w:sz w:val="24"/>
          <w:szCs w:val="24"/>
        </w:rPr>
        <w:t>effafl</w:t>
      </w:r>
      <w:r w:rsidRPr="00BD5054">
        <w:rPr>
          <w:rFonts w:ascii="Times New Roman" w:hAnsi="Times New Roman" w:cs="Times New Roman" w:hint="eastAsia"/>
          <w:sz w:val="24"/>
          <w:szCs w:val="24"/>
        </w:rPr>
        <w:t>ı</w:t>
      </w:r>
      <w:r w:rsidRPr="00BD5054">
        <w:rPr>
          <w:rFonts w:ascii="Times New Roman" w:hAnsi="Times New Roman" w:cs="Times New Roman"/>
          <w:sz w:val="24"/>
          <w:szCs w:val="24"/>
        </w:rPr>
        <w:t>kt</w:t>
      </w:r>
      <w:r w:rsidRPr="00BD5054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>.</w:t>
      </w:r>
    </w:p>
    <w:p w14:paraId="2620476E" w14:textId="33C41BF9" w:rsidR="00160349" w:rsidRPr="001B1F68" w:rsidRDefault="00262F7B">
      <w:pPr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Mesafe de</w:t>
      </w:r>
      <w:r w:rsidRPr="00262F7B">
        <w:rPr>
          <w:rFonts w:ascii="Times New Roman" w:hAnsi="Times New Roman" w:cs="Times New Roman" w:hint="eastAsia"/>
          <w:sz w:val="24"/>
          <w:szCs w:val="24"/>
        </w:rPr>
        <w:t>ğ</w:t>
      </w:r>
      <w:r w:rsidRPr="00262F7B">
        <w:rPr>
          <w:rFonts w:ascii="Times New Roman" w:hAnsi="Times New Roman" w:cs="Times New Roman"/>
          <w:sz w:val="24"/>
          <w:szCs w:val="24"/>
        </w:rPr>
        <w:t xml:space="preserve">il, </w:t>
      </w:r>
      <w:r w:rsidRPr="00887DA3">
        <w:rPr>
          <w:rFonts w:ascii="Times New Roman" w:hAnsi="Times New Roman" w:cs="Times New Roman"/>
          <w:sz w:val="24"/>
          <w:szCs w:val="24"/>
        </w:rPr>
        <w:t>omuz omuzayd</w:t>
      </w:r>
      <w:r w:rsidRPr="00887DA3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>.</w:t>
      </w:r>
      <w:r w:rsidR="00FA0B4B">
        <w:rPr>
          <w:rFonts w:ascii="Times New Roman" w:hAnsi="Times New Roman" w:cs="Times New Roman"/>
          <w:sz w:val="24"/>
          <w:szCs w:val="24"/>
        </w:rPr>
        <w:t xml:space="preserve"> </w:t>
      </w:r>
      <w:r w:rsidRPr="00262F7B">
        <w:rPr>
          <w:rFonts w:ascii="Times New Roman" w:hAnsi="Times New Roman" w:cs="Times New Roman" w:hint="eastAsia"/>
          <w:sz w:val="24"/>
          <w:szCs w:val="24"/>
        </w:rPr>
        <w:t>Çü</w:t>
      </w:r>
      <w:r w:rsidRPr="00262F7B">
        <w:rPr>
          <w:rFonts w:ascii="Times New Roman" w:hAnsi="Times New Roman" w:cs="Times New Roman"/>
          <w:sz w:val="24"/>
          <w:szCs w:val="24"/>
        </w:rPr>
        <w:t>nk</w:t>
      </w:r>
      <w:r w:rsidRPr="00262F7B">
        <w:rPr>
          <w:rFonts w:ascii="Times New Roman" w:hAnsi="Times New Roman" w:cs="Times New Roman" w:hint="eastAsia"/>
          <w:sz w:val="24"/>
          <w:szCs w:val="24"/>
        </w:rPr>
        <w:t>ü</w:t>
      </w:r>
      <w:r w:rsidRPr="00262F7B">
        <w:rPr>
          <w:rFonts w:ascii="Times New Roman" w:hAnsi="Times New Roman" w:cs="Times New Roman"/>
          <w:sz w:val="24"/>
          <w:szCs w:val="24"/>
        </w:rPr>
        <w:t xml:space="preserve"> felaket g</w:t>
      </w:r>
      <w:r w:rsidRPr="00262F7B">
        <w:rPr>
          <w:rFonts w:ascii="Times New Roman" w:hAnsi="Times New Roman" w:cs="Times New Roman" w:hint="eastAsia"/>
          <w:sz w:val="24"/>
          <w:szCs w:val="24"/>
        </w:rPr>
        <w:t>ü</w:t>
      </w:r>
      <w:r w:rsidRPr="00262F7B">
        <w:rPr>
          <w:rFonts w:ascii="Times New Roman" w:hAnsi="Times New Roman" w:cs="Times New Roman"/>
          <w:sz w:val="24"/>
          <w:szCs w:val="24"/>
        </w:rPr>
        <w:t xml:space="preserve">nlerinde bu </w:t>
      </w:r>
      <w:r w:rsidRPr="00262F7B">
        <w:rPr>
          <w:rFonts w:ascii="Times New Roman" w:hAnsi="Times New Roman" w:cs="Times New Roman" w:hint="eastAsia"/>
          <w:sz w:val="24"/>
          <w:szCs w:val="24"/>
        </w:rPr>
        <w:t>ü</w:t>
      </w:r>
      <w:r w:rsidRPr="00262F7B">
        <w:rPr>
          <w:rFonts w:ascii="Times New Roman" w:hAnsi="Times New Roman" w:cs="Times New Roman"/>
          <w:sz w:val="24"/>
          <w:szCs w:val="24"/>
        </w:rPr>
        <w:t xml:space="preserve">lkeyi ayakta tutan </w:t>
      </w:r>
      <w:r w:rsidRPr="00262F7B">
        <w:rPr>
          <w:rFonts w:ascii="Times New Roman" w:hAnsi="Times New Roman" w:cs="Times New Roman" w:hint="eastAsia"/>
          <w:sz w:val="24"/>
          <w:szCs w:val="24"/>
        </w:rPr>
        <w:t>ş</w:t>
      </w:r>
      <w:r w:rsidRPr="00262F7B">
        <w:rPr>
          <w:rFonts w:ascii="Times New Roman" w:hAnsi="Times New Roman" w:cs="Times New Roman"/>
          <w:sz w:val="24"/>
          <w:szCs w:val="24"/>
        </w:rPr>
        <w:t>ey, saray</w:t>
      </w:r>
      <w:r w:rsidRPr="00262F7B">
        <w:rPr>
          <w:rFonts w:ascii="Times New Roman" w:hAnsi="Times New Roman" w:cs="Times New Roman" w:hint="eastAsia"/>
          <w:sz w:val="24"/>
          <w:szCs w:val="24"/>
        </w:rPr>
        <w:t>ı</w:t>
      </w:r>
      <w:r w:rsidRPr="00262F7B">
        <w:rPr>
          <w:rFonts w:ascii="Times New Roman" w:hAnsi="Times New Roman" w:cs="Times New Roman"/>
          <w:sz w:val="24"/>
          <w:szCs w:val="24"/>
        </w:rPr>
        <w:t>n dili de</w:t>
      </w:r>
      <w:r w:rsidRPr="00262F7B">
        <w:rPr>
          <w:rFonts w:ascii="Times New Roman" w:hAnsi="Times New Roman" w:cs="Times New Roman" w:hint="eastAsia"/>
          <w:sz w:val="24"/>
          <w:szCs w:val="24"/>
        </w:rPr>
        <w:t>ğ</w:t>
      </w:r>
      <w:r w:rsidRPr="00262F7B">
        <w:rPr>
          <w:rFonts w:ascii="Times New Roman" w:hAnsi="Times New Roman" w:cs="Times New Roman"/>
          <w:sz w:val="24"/>
          <w:szCs w:val="24"/>
        </w:rPr>
        <w:t xml:space="preserve">il </w:t>
      </w:r>
      <w:r w:rsidRPr="00262F7B">
        <w:rPr>
          <w:rFonts w:ascii="Times New Roman" w:hAnsi="Times New Roman" w:cs="Times New Roman" w:hint="eastAsia"/>
          <w:sz w:val="24"/>
          <w:szCs w:val="24"/>
        </w:rPr>
        <w:t>—</w:t>
      </w:r>
      <w:r w:rsidRPr="00262F7B">
        <w:rPr>
          <w:rFonts w:ascii="Times New Roman" w:hAnsi="Times New Roman" w:cs="Times New Roman"/>
          <w:sz w:val="24"/>
          <w:szCs w:val="24"/>
        </w:rPr>
        <w:t xml:space="preserve"> </w:t>
      </w:r>
      <w:r w:rsidRPr="00FA0B4B">
        <w:rPr>
          <w:rFonts w:ascii="Times New Roman" w:hAnsi="Times New Roman" w:cs="Times New Roman"/>
          <w:sz w:val="24"/>
          <w:szCs w:val="24"/>
        </w:rPr>
        <w:t>halk</w:t>
      </w:r>
      <w:r w:rsidRPr="00FA0B4B">
        <w:rPr>
          <w:rFonts w:ascii="Times New Roman" w:hAnsi="Times New Roman" w:cs="Times New Roman" w:hint="eastAsia"/>
          <w:sz w:val="24"/>
          <w:szCs w:val="24"/>
        </w:rPr>
        <w:t>ı</w:t>
      </w:r>
      <w:r w:rsidRPr="00FA0B4B">
        <w:rPr>
          <w:rFonts w:ascii="Times New Roman" w:hAnsi="Times New Roman" w:cs="Times New Roman"/>
          <w:sz w:val="24"/>
          <w:szCs w:val="24"/>
        </w:rPr>
        <w:t>n dayan</w:t>
      </w:r>
      <w:r w:rsidRPr="00FA0B4B">
        <w:rPr>
          <w:rFonts w:ascii="Times New Roman" w:hAnsi="Times New Roman" w:cs="Times New Roman" w:hint="eastAsia"/>
          <w:sz w:val="24"/>
          <w:szCs w:val="24"/>
        </w:rPr>
        <w:t>ış</w:t>
      </w:r>
      <w:r w:rsidRPr="00FA0B4B">
        <w:rPr>
          <w:rFonts w:ascii="Times New Roman" w:hAnsi="Times New Roman" w:cs="Times New Roman"/>
          <w:sz w:val="24"/>
          <w:szCs w:val="24"/>
        </w:rPr>
        <w:t>mas</w:t>
      </w:r>
      <w:r w:rsidRPr="00FA0B4B">
        <w:rPr>
          <w:rFonts w:ascii="Times New Roman" w:hAnsi="Times New Roman" w:cs="Times New Roman" w:hint="eastAsia"/>
          <w:sz w:val="24"/>
          <w:szCs w:val="24"/>
        </w:rPr>
        <w:t>ı</w:t>
      </w:r>
      <w:r w:rsidRPr="00FA0B4B">
        <w:rPr>
          <w:rFonts w:ascii="Times New Roman" w:hAnsi="Times New Roman" w:cs="Times New Roman"/>
          <w:sz w:val="24"/>
          <w:szCs w:val="24"/>
        </w:rPr>
        <w:t>yd</w:t>
      </w:r>
      <w:r w:rsidRPr="00FA0B4B">
        <w:rPr>
          <w:rFonts w:ascii="Times New Roman" w:hAnsi="Times New Roman" w:cs="Times New Roman" w:hint="eastAsia"/>
          <w:sz w:val="24"/>
          <w:szCs w:val="24"/>
        </w:rPr>
        <w:t>ı</w:t>
      </w:r>
      <w:r w:rsidRPr="00FA0B4B">
        <w:rPr>
          <w:rFonts w:ascii="Times New Roman" w:hAnsi="Times New Roman" w:cs="Times New Roman"/>
          <w:sz w:val="24"/>
          <w:szCs w:val="24"/>
        </w:rPr>
        <w:t>.</w:t>
      </w:r>
    </w:p>
    <w:p w14:paraId="259FF80E" w14:textId="67A4AB26" w:rsidR="00826177" w:rsidRDefault="00F25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tablo yalnızca çadır ve gıda satışlarıyla sınırlı kalmadı.</w:t>
      </w:r>
    </w:p>
    <w:p w14:paraId="116411E4" w14:textId="77777777" w:rsidR="00967E80" w:rsidRPr="00967E80" w:rsidRDefault="00967E80" w:rsidP="00967E80">
      <w:pPr>
        <w:rPr>
          <w:rFonts w:ascii="Times New Roman" w:hAnsi="Times New Roman" w:cs="Times New Roman"/>
          <w:sz w:val="24"/>
          <w:szCs w:val="24"/>
        </w:rPr>
      </w:pPr>
      <w:r w:rsidRPr="00967E80">
        <w:rPr>
          <w:rFonts w:ascii="Times New Roman" w:hAnsi="Times New Roman" w:cs="Times New Roman"/>
          <w:sz w:val="24"/>
          <w:szCs w:val="24"/>
        </w:rPr>
        <w:t>Yurtdışından çalışan Türklerin gönderdiği yardım malzemeleri bazı noktalarda getirenlerin elinden alındı.</w:t>
      </w:r>
    </w:p>
    <w:p w14:paraId="5443AD77" w14:textId="51628E20" w:rsidR="00F90483" w:rsidRDefault="00967E80">
      <w:pPr>
        <w:rPr>
          <w:rFonts w:ascii="Times New Roman" w:hAnsi="Times New Roman" w:cs="Times New Roman"/>
          <w:sz w:val="24"/>
          <w:szCs w:val="24"/>
        </w:rPr>
      </w:pPr>
      <w:r w:rsidRPr="00967E80">
        <w:rPr>
          <w:rFonts w:ascii="Times New Roman" w:hAnsi="Times New Roman" w:cs="Times New Roman"/>
          <w:sz w:val="24"/>
          <w:szCs w:val="24"/>
        </w:rPr>
        <w:t>…ve birçok yurttaş, resmi engeller ve keyfi uygulamalar yüzünden yardımı bile ormanların, dağ eteklerinin arkasından gizlice yapmak zorunda kaldı.</w:t>
      </w:r>
    </w:p>
    <w:p w14:paraId="2ED7546B" w14:textId="3E4A9452" w:rsidR="00764DB7" w:rsidRDefault="00764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Bu, dayanışmanın değil; yönetimin utancıdır.</w:t>
      </w:r>
      <w:r w:rsidR="00BD1B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Dayanışma, bürokrasiye takıldı; vicdan, prosedüre yenildi.</w:t>
      </w:r>
    </w:p>
    <w:p w14:paraId="2041CC05" w14:textId="77777777" w:rsidR="00656A45" w:rsidRPr="001B1F68" w:rsidRDefault="00656A45">
      <w:pPr>
        <w:rPr>
          <w:rFonts w:ascii="Times New Roman" w:hAnsi="Times New Roman" w:cs="Times New Roman"/>
          <w:sz w:val="24"/>
          <w:szCs w:val="24"/>
        </w:rPr>
      </w:pPr>
    </w:p>
    <w:p w14:paraId="0F433BF5" w14:textId="77777777" w:rsidR="00E419FF" w:rsidRPr="00BE0CF0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CF0">
        <w:rPr>
          <w:rFonts w:ascii="Times New Roman" w:hAnsi="Times New Roman" w:cs="Times New Roman"/>
          <w:b/>
          <w:bCs/>
          <w:sz w:val="24"/>
          <w:szCs w:val="24"/>
        </w:rPr>
        <w:lastRenderedPageBreak/>
        <w:t>KIZILAY ÇADIRI VE KONSERVESİ: YARDIMDAN TİCARETE — NET ZAMAN ÇİZELGESİ</w:t>
      </w:r>
    </w:p>
    <w:p w14:paraId="78BC0C19" w14:textId="77777777" w:rsidR="00E419FF" w:rsidRPr="00652DC5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2DC5">
        <w:rPr>
          <w:rFonts w:ascii="Times New Roman" w:hAnsi="Times New Roman" w:cs="Times New Roman"/>
          <w:b/>
          <w:bCs/>
          <w:sz w:val="24"/>
          <w:szCs w:val="24"/>
        </w:rPr>
        <w:t xml:space="preserve">6–9 </w:t>
      </w:r>
      <w:proofErr w:type="spellStart"/>
      <w:r w:rsidRPr="00652DC5">
        <w:rPr>
          <w:rFonts w:ascii="Times New Roman" w:hAnsi="Times New Roman" w:cs="Times New Roman"/>
          <w:b/>
          <w:bCs/>
          <w:sz w:val="24"/>
          <w:szCs w:val="24"/>
        </w:rPr>
        <w:t>Şubat</w:t>
      </w:r>
      <w:proofErr w:type="spellEnd"/>
      <w:r w:rsidRPr="00652DC5">
        <w:rPr>
          <w:rFonts w:ascii="Times New Roman" w:hAnsi="Times New Roman" w:cs="Times New Roman"/>
          <w:b/>
          <w:bCs/>
          <w:sz w:val="24"/>
          <w:szCs w:val="24"/>
        </w:rPr>
        <w:t xml:space="preserve"> 2023:</w:t>
      </w:r>
    </w:p>
    <w:p w14:paraId="61291091" w14:textId="77777777" w:rsidR="00E419FF" w:rsidRPr="00652DC5" w:rsidRDefault="00572191" w:rsidP="00652DC5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52DC5">
        <w:rPr>
          <w:rFonts w:ascii="Times New Roman" w:hAnsi="Times New Roman" w:cs="Times New Roman"/>
          <w:sz w:val="24"/>
          <w:szCs w:val="24"/>
        </w:rPr>
        <w:t>Halk seferber oldu; milyonlarca liralık bağış toplandı.</w:t>
      </w:r>
    </w:p>
    <w:p w14:paraId="7F6D83AE" w14:textId="77777777" w:rsidR="00E419FF" w:rsidRPr="001D19C7" w:rsidRDefault="00572191" w:rsidP="001D19C7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D19C7">
        <w:rPr>
          <w:rFonts w:ascii="Times New Roman" w:hAnsi="Times New Roman" w:cs="Times New Roman"/>
          <w:sz w:val="24"/>
          <w:szCs w:val="24"/>
        </w:rPr>
        <w:t>Dünya çapında yardım yağdı.</w:t>
      </w:r>
    </w:p>
    <w:p w14:paraId="6AD5FF07" w14:textId="77777777" w:rsidR="00E419FF" w:rsidRPr="001D19C7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19C7">
        <w:rPr>
          <w:rFonts w:ascii="Times New Roman" w:hAnsi="Times New Roman" w:cs="Times New Roman"/>
          <w:b/>
          <w:bCs/>
          <w:sz w:val="24"/>
          <w:szCs w:val="24"/>
        </w:rPr>
        <w:t xml:space="preserve">10–13 </w:t>
      </w:r>
      <w:proofErr w:type="spellStart"/>
      <w:r w:rsidRPr="001D19C7">
        <w:rPr>
          <w:rFonts w:ascii="Times New Roman" w:hAnsi="Times New Roman" w:cs="Times New Roman"/>
          <w:b/>
          <w:bCs/>
          <w:sz w:val="24"/>
          <w:szCs w:val="24"/>
        </w:rPr>
        <w:t>Şubat</w:t>
      </w:r>
      <w:proofErr w:type="spellEnd"/>
      <w:r w:rsidRPr="001D19C7">
        <w:rPr>
          <w:rFonts w:ascii="Times New Roman" w:hAnsi="Times New Roman" w:cs="Times New Roman"/>
          <w:b/>
          <w:bCs/>
          <w:sz w:val="24"/>
          <w:szCs w:val="24"/>
        </w:rPr>
        <w:t xml:space="preserve"> 2023:</w:t>
      </w:r>
    </w:p>
    <w:p w14:paraId="2EA5A688" w14:textId="77777777" w:rsidR="00E419FF" w:rsidRPr="001D19C7" w:rsidRDefault="00572191" w:rsidP="001D19C7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D19C7">
        <w:rPr>
          <w:rFonts w:ascii="Times New Roman" w:hAnsi="Times New Roman" w:cs="Times New Roman"/>
          <w:sz w:val="24"/>
          <w:szCs w:val="24"/>
        </w:rPr>
        <w:t xml:space="preserve">Depremzedeler hâlâ çadırsızken, Kızılay’ın bir ticari şirkete </w:t>
      </w:r>
      <w:r w:rsidRPr="00090C2E">
        <w:rPr>
          <w:rFonts w:ascii="Times New Roman" w:hAnsi="Times New Roman" w:cs="Times New Roman"/>
          <w:sz w:val="24"/>
          <w:szCs w:val="24"/>
        </w:rPr>
        <w:t>çadır</w:t>
      </w:r>
      <w:r w:rsidRPr="001A5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0C2E">
        <w:rPr>
          <w:rFonts w:ascii="Times New Roman" w:hAnsi="Times New Roman" w:cs="Times New Roman"/>
          <w:sz w:val="24"/>
          <w:szCs w:val="24"/>
        </w:rPr>
        <w:t>sattığı</w:t>
      </w:r>
      <w:r w:rsidRPr="001A5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19C7">
        <w:rPr>
          <w:rFonts w:ascii="Times New Roman" w:hAnsi="Times New Roman" w:cs="Times New Roman"/>
          <w:sz w:val="24"/>
          <w:szCs w:val="24"/>
        </w:rPr>
        <w:t>ortaya çıktı.</w:t>
      </w:r>
    </w:p>
    <w:p w14:paraId="23F273F8" w14:textId="77777777" w:rsidR="00E419FF" w:rsidRPr="000365DB" w:rsidRDefault="00572191" w:rsidP="000365DB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365DB">
        <w:rPr>
          <w:rFonts w:ascii="Times New Roman" w:hAnsi="Times New Roman" w:cs="Times New Roman"/>
          <w:sz w:val="24"/>
          <w:szCs w:val="24"/>
        </w:rPr>
        <w:t>Satışın deprem bölgesine gitmesi gereken stoktan yapıldığı anlaşıldı.</w:t>
      </w:r>
    </w:p>
    <w:p w14:paraId="69795963" w14:textId="77777777" w:rsidR="00E419FF" w:rsidRPr="001652C6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52C6">
        <w:rPr>
          <w:rFonts w:ascii="Times New Roman" w:hAnsi="Times New Roman" w:cs="Times New Roman"/>
          <w:b/>
          <w:bCs/>
          <w:sz w:val="24"/>
          <w:szCs w:val="24"/>
        </w:rPr>
        <w:t>Şubat</w:t>
      </w:r>
      <w:proofErr w:type="spellEnd"/>
      <w:r w:rsidRPr="001652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2C6">
        <w:rPr>
          <w:rFonts w:ascii="Times New Roman" w:hAnsi="Times New Roman" w:cs="Times New Roman"/>
          <w:b/>
          <w:bCs/>
          <w:sz w:val="24"/>
          <w:szCs w:val="24"/>
        </w:rPr>
        <w:t>ortası</w:t>
      </w:r>
      <w:proofErr w:type="spellEnd"/>
      <w:r w:rsidRPr="001652C6">
        <w:rPr>
          <w:rFonts w:ascii="Times New Roman" w:hAnsi="Times New Roman" w:cs="Times New Roman"/>
          <w:b/>
          <w:bCs/>
          <w:sz w:val="24"/>
          <w:szCs w:val="24"/>
        </w:rPr>
        <w:t xml:space="preserve"> 2023:</w:t>
      </w:r>
    </w:p>
    <w:p w14:paraId="6F67283E" w14:textId="77777777" w:rsidR="00E419FF" w:rsidRPr="001652C6" w:rsidRDefault="00572191" w:rsidP="001652C6">
      <w:pPr>
        <w:pStyle w:val="ListeParagraf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652C6">
        <w:rPr>
          <w:rFonts w:ascii="Times New Roman" w:hAnsi="Times New Roman" w:cs="Times New Roman"/>
          <w:sz w:val="24"/>
          <w:szCs w:val="24"/>
        </w:rPr>
        <w:t xml:space="preserve">Yalnızca çadır değil, </w:t>
      </w:r>
      <w:r w:rsidRPr="00090C2E">
        <w:rPr>
          <w:rFonts w:ascii="Times New Roman" w:hAnsi="Times New Roman" w:cs="Times New Roman"/>
          <w:sz w:val="24"/>
          <w:szCs w:val="24"/>
        </w:rPr>
        <w:t xml:space="preserve">deprem için toplanmış konservelerin de satışa çıktığı </w:t>
      </w:r>
      <w:r w:rsidRPr="001652C6">
        <w:rPr>
          <w:rFonts w:ascii="Times New Roman" w:hAnsi="Times New Roman" w:cs="Times New Roman"/>
          <w:sz w:val="24"/>
          <w:szCs w:val="24"/>
        </w:rPr>
        <w:t>ortaya çıktı.</w:t>
      </w:r>
    </w:p>
    <w:p w14:paraId="637FC756" w14:textId="77777777" w:rsidR="00E419FF" w:rsidRPr="009F6419" w:rsidRDefault="00572191" w:rsidP="009F6419">
      <w:pPr>
        <w:pStyle w:val="ListeParagraf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6419">
        <w:rPr>
          <w:rFonts w:ascii="Times New Roman" w:hAnsi="Times New Roman" w:cs="Times New Roman"/>
          <w:sz w:val="24"/>
          <w:szCs w:val="24"/>
        </w:rPr>
        <w:t>Yani açlıktan titreyen insanlara gitmesi gereken gıda, rafta fiyat etiketiyle yer aldı.</w:t>
      </w:r>
    </w:p>
    <w:p w14:paraId="34BE5367" w14:textId="77777777" w:rsidR="00E419FF" w:rsidRPr="001F4D89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F4D89">
        <w:rPr>
          <w:rFonts w:ascii="Times New Roman" w:hAnsi="Times New Roman" w:cs="Times New Roman"/>
          <w:b/>
          <w:bCs/>
          <w:sz w:val="24"/>
          <w:szCs w:val="24"/>
        </w:rPr>
        <w:t>Şubat</w:t>
      </w:r>
      <w:proofErr w:type="spellEnd"/>
      <w:r w:rsidRPr="001F4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4D89">
        <w:rPr>
          <w:rFonts w:ascii="Times New Roman" w:hAnsi="Times New Roman" w:cs="Times New Roman"/>
          <w:b/>
          <w:bCs/>
          <w:sz w:val="24"/>
          <w:szCs w:val="24"/>
        </w:rPr>
        <w:t>sonu</w:t>
      </w:r>
      <w:proofErr w:type="spellEnd"/>
      <w:r w:rsidRPr="001F4D89">
        <w:rPr>
          <w:rFonts w:ascii="Times New Roman" w:hAnsi="Times New Roman" w:cs="Times New Roman"/>
          <w:b/>
          <w:bCs/>
          <w:sz w:val="24"/>
          <w:szCs w:val="24"/>
        </w:rPr>
        <w:t xml:space="preserve"> 2023:</w:t>
      </w:r>
    </w:p>
    <w:p w14:paraId="0492744F" w14:textId="77777777" w:rsidR="00E419FF" w:rsidRPr="001F4D89" w:rsidRDefault="00572191" w:rsidP="001F4D89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F4D89">
        <w:rPr>
          <w:rFonts w:ascii="Times New Roman" w:hAnsi="Times New Roman" w:cs="Times New Roman"/>
          <w:sz w:val="24"/>
          <w:szCs w:val="24"/>
        </w:rPr>
        <w:t xml:space="preserve">Kamuoyu </w:t>
      </w:r>
      <w:proofErr w:type="gramStart"/>
      <w:r w:rsidRPr="001F4D89">
        <w:rPr>
          <w:rFonts w:ascii="Times New Roman" w:hAnsi="Times New Roman" w:cs="Times New Roman"/>
          <w:sz w:val="24"/>
          <w:szCs w:val="24"/>
        </w:rPr>
        <w:t>baskısı büyüdü</w:t>
      </w:r>
      <w:proofErr w:type="gramEnd"/>
      <w:r w:rsidRPr="001F4D89">
        <w:rPr>
          <w:rFonts w:ascii="Times New Roman" w:hAnsi="Times New Roman" w:cs="Times New Roman"/>
          <w:sz w:val="24"/>
          <w:szCs w:val="24"/>
        </w:rPr>
        <w:t>.</w:t>
      </w:r>
    </w:p>
    <w:p w14:paraId="01849EAB" w14:textId="77777777" w:rsidR="00E419FF" w:rsidRPr="001F4D89" w:rsidRDefault="00572191" w:rsidP="001F4D89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F4D89">
        <w:rPr>
          <w:rFonts w:ascii="Times New Roman" w:hAnsi="Times New Roman" w:cs="Times New Roman"/>
          <w:sz w:val="24"/>
          <w:szCs w:val="24"/>
        </w:rPr>
        <w:t>Kızılay yönetimi “</w:t>
      </w:r>
      <w:r w:rsidRPr="006B7548">
        <w:rPr>
          <w:rFonts w:ascii="Times New Roman" w:hAnsi="Times New Roman" w:cs="Times New Roman"/>
          <w:i/>
          <w:iCs/>
          <w:sz w:val="24"/>
          <w:szCs w:val="24"/>
        </w:rPr>
        <w:t>yasal ama etik değil</w:t>
      </w:r>
      <w:r w:rsidRPr="001F4D89">
        <w:rPr>
          <w:rFonts w:ascii="Times New Roman" w:hAnsi="Times New Roman" w:cs="Times New Roman"/>
          <w:sz w:val="24"/>
          <w:szCs w:val="24"/>
        </w:rPr>
        <w:t>” savunması yaptı — hesap vermedi.</w:t>
      </w:r>
    </w:p>
    <w:p w14:paraId="253BE7D7" w14:textId="77777777" w:rsidR="00E419FF" w:rsidRPr="006B7548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7548">
        <w:rPr>
          <w:rFonts w:ascii="Times New Roman" w:hAnsi="Times New Roman" w:cs="Times New Roman"/>
          <w:b/>
          <w:bCs/>
          <w:sz w:val="24"/>
          <w:szCs w:val="24"/>
        </w:rPr>
        <w:t>Mart–Nisan 2023:</w:t>
      </w:r>
    </w:p>
    <w:p w14:paraId="0639FBF9" w14:textId="77777777" w:rsidR="00E419FF" w:rsidRPr="006B7548" w:rsidRDefault="00572191" w:rsidP="006B7548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B7548">
        <w:rPr>
          <w:rFonts w:ascii="Times New Roman" w:hAnsi="Times New Roman" w:cs="Times New Roman"/>
          <w:sz w:val="24"/>
          <w:szCs w:val="24"/>
        </w:rPr>
        <w:t>Sorumlular istifa etmedi; ciddi yaptırım uygulanmadı.</w:t>
      </w:r>
    </w:p>
    <w:p w14:paraId="79844344" w14:textId="77777777" w:rsidR="00E419FF" w:rsidRPr="002975C8" w:rsidRDefault="00572191" w:rsidP="002975C8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975C8">
        <w:rPr>
          <w:rFonts w:ascii="Times New Roman" w:hAnsi="Times New Roman" w:cs="Times New Roman"/>
          <w:sz w:val="24"/>
          <w:szCs w:val="24"/>
        </w:rPr>
        <w:t>Kurum güven kaybetti.</w:t>
      </w:r>
    </w:p>
    <w:p w14:paraId="6B8229B0" w14:textId="77777777" w:rsidR="00E419FF" w:rsidRPr="002975C8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75C8">
        <w:rPr>
          <w:rFonts w:ascii="Times New Roman" w:hAnsi="Times New Roman" w:cs="Times New Roman"/>
          <w:b/>
          <w:bCs/>
          <w:sz w:val="24"/>
          <w:szCs w:val="24"/>
        </w:rPr>
        <w:t>2023–2024:</w:t>
      </w:r>
    </w:p>
    <w:p w14:paraId="7B863E78" w14:textId="77777777" w:rsidR="00E419FF" w:rsidRPr="002975C8" w:rsidRDefault="00572191" w:rsidP="002975C8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975C8">
        <w:rPr>
          <w:rFonts w:ascii="Times New Roman" w:hAnsi="Times New Roman" w:cs="Times New Roman"/>
          <w:sz w:val="24"/>
          <w:szCs w:val="24"/>
        </w:rPr>
        <w:t>Tartışmalı bağış ilişkileri sürdü; şeffaflık artmadı.</w:t>
      </w:r>
    </w:p>
    <w:p w14:paraId="66AD99F1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değil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>.</w:t>
      </w:r>
    </w:p>
    <w:p w14:paraId="359FC724" w14:textId="264D0804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Bu bir </w:t>
      </w:r>
      <w:r w:rsidRPr="00CE2E50">
        <w:rPr>
          <w:rFonts w:ascii="Times New Roman" w:hAnsi="Times New Roman" w:cs="Times New Roman"/>
          <w:sz w:val="24"/>
          <w:szCs w:val="24"/>
        </w:rPr>
        <w:t>ahlâk çöküşüdür</w:t>
      </w:r>
      <w:r w:rsidRPr="001B1F68">
        <w:rPr>
          <w:rFonts w:ascii="Times New Roman" w:hAnsi="Times New Roman" w:cs="Times New Roman"/>
          <w:sz w:val="24"/>
          <w:szCs w:val="24"/>
        </w:rPr>
        <w:t>.</w:t>
      </w:r>
    </w:p>
    <w:p w14:paraId="2C3B1263" w14:textId="24A874F4" w:rsidR="00E419FF" w:rsidRPr="00283C80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Bir yardım kurumu felaketi ticarete dönüştürürse,</w:t>
      </w:r>
      <w:r w:rsidR="00013DDC">
        <w:rPr>
          <w:rFonts w:ascii="Times New Roman" w:hAnsi="Times New Roman" w:cs="Times New Roman"/>
          <w:sz w:val="24"/>
          <w:szCs w:val="24"/>
        </w:rPr>
        <w:t xml:space="preserve"> </w:t>
      </w:r>
      <w:r w:rsidRPr="001B1F68">
        <w:rPr>
          <w:rFonts w:ascii="Times New Roman" w:hAnsi="Times New Roman" w:cs="Times New Roman"/>
          <w:sz w:val="24"/>
          <w:szCs w:val="24"/>
        </w:rPr>
        <w:t xml:space="preserve">o kurum </w:t>
      </w:r>
      <w:r w:rsidRPr="00283C80">
        <w:rPr>
          <w:rFonts w:ascii="Times New Roman" w:hAnsi="Times New Roman" w:cs="Times New Roman"/>
          <w:sz w:val="24"/>
          <w:szCs w:val="24"/>
        </w:rPr>
        <w:t>yardım kurumu olmaktan çıkar — rant makinesine dönüşür.</w:t>
      </w:r>
    </w:p>
    <w:p w14:paraId="713D1A1B" w14:textId="56A1367F" w:rsidR="00E419FF" w:rsidRPr="001B1F68" w:rsidRDefault="00B62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…v</w:t>
      </w:r>
      <w:r w:rsidR="00572191" w:rsidRPr="001B1F68">
        <w:rPr>
          <w:rFonts w:ascii="Times New Roman" w:hAnsi="Times New Roman" w:cs="Times New Roman"/>
          <w:sz w:val="24"/>
          <w:szCs w:val="24"/>
        </w:rPr>
        <w:t>e biz bunu unutmayacağız.</w:t>
      </w:r>
    </w:p>
    <w:p w14:paraId="62ED0DF0" w14:textId="77777777" w:rsidR="00E419FF" w:rsidRPr="00CB55DD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55DD">
        <w:rPr>
          <w:rFonts w:ascii="Times New Roman" w:hAnsi="Times New Roman" w:cs="Times New Roman"/>
          <w:b/>
          <w:bCs/>
          <w:sz w:val="24"/>
          <w:szCs w:val="24"/>
        </w:rPr>
        <w:t>ACIDAN RANT EDENLERİN ADI</w:t>
      </w:r>
    </w:p>
    <w:p w14:paraId="3B3CA6BA" w14:textId="77777777" w:rsidR="00E419FF" w:rsidRPr="001B1F68" w:rsidRDefault="00E419FF">
      <w:pPr>
        <w:rPr>
          <w:rFonts w:ascii="Times New Roman" w:hAnsi="Times New Roman" w:cs="Times New Roman"/>
          <w:sz w:val="24"/>
          <w:szCs w:val="24"/>
        </w:rPr>
      </w:pPr>
    </w:p>
    <w:p w14:paraId="23D5837F" w14:textId="487D0F7F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lastRenderedPageBreak/>
        <w:t>Bazıları ağladı. Bazıları kazandı.</w:t>
      </w:r>
    </w:p>
    <w:p w14:paraId="51226365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Müteahhitler zenginleşti.</w:t>
      </w:r>
    </w:p>
    <w:p w14:paraId="2F4C05BD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Denetimsiz binalar yükseldi.</w:t>
      </w:r>
    </w:p>
    <w:p w14:paraId="1284FAA8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İmar affı dağıtıldı.</w:t>
      </w:r>
    </w:p>
    <w:p w14:paraId="1290AE17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Kâr uğruna can satıldı.</w:t>
      </w:r>
    </w:p>
    <w:p w14:paraId="0BFE4766" w14:textId="6560D1D9" w:rsidR="00E419FF" w:rsidRPr="001B1F68" w:rsidRDefault="00012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572191" w:rsidRPr="001B1F6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72191"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191" w:rsidRPr="001B1F68">
        <w:rPr>
          <w:rFonts w:ascii="Times New Roman" w:hAnsi="Times New Roman" w:cs="Times New Roman"/>
          <w:sz w:val="24"/>
          <w:szCs w:val="24"/>
        </w:rPr>
        <w:t>bugün</w:t>
      </w:r>
      <w:proofErr w:type="spellEnd"/>
      <w:r w:rsidR="00572191" w:rsidRPr="001B1F6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72191" w:rsidRPr="001B1F68">
        <w:rPr>
          <w:rFonts w:ascii="Times New Roman" w:hAnsi="Times New Roman" w:cs="Times New Roman"/>
          <w:sz w:val="24"/>
          <w:szCs w:val="24"/>
        </w:rPr>
        <w:t>isimlerin</w:t>
      </w:r>
      <w:proofErr w:type="spellEnd"/>
      <w:r w:rsidR="00572191" w:rsidRPr="001B1F68">
        <w:rPr>
          <w:rFonts w:ascii="Times New Roman" w:hAnsi="Times New Roman" w:cs="Times New Roman"/>
          <w:sz w:val="24"/>
          <w:szCs w:val="24"/>
        </w:rPr>
        <w:t xml:space="preserve"> çoğu hâlâ serbest.</w:t>
      </w:r>
    </w:p>
    <w:p w14:paraId="3505CC2D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Hâlâ koltuklarında.</w:t>
      </w:r>
    </w:p>
    <w:p w14:paraId="3A76B610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Hâlâ güçlerinde.</w:t>
      </w:r>
    </w:p>
    <w:p w14:paraId="04BFCDD5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F68">
        <w:rPr>
          <w:rFonts w:ascii="Times New Roman" w:hAnsi="Times New Roman" w:cs="Times New Roman"/>
          <w:sz w:val="24"/>
          <w:szCs w:val="24"/>
        </w:rPr>
        <w:t>Doğa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öldürmedi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—</w:t>
      </w:r>
    </w:p>
    <w:p w14:paraId="4D48159B" w14:textId="77777777" w:rsidR="00E419FF" w:rsidRPr="003E167C" w:rsidRDefault="00572191">
      <w:pPr>
        <w:rPr>
          <w:rFonts w:ascii="Times New Roman" w:hAnsi="Times New Roman" w:cs="Times New Roman"/>
          <w:sz w:val="24"/>
          <w:szCs w:val="24"/>
        </w:rPr>
      </w:pPr>
      <w:r w:rsidRPr="003E167C">
        <w:rPr>
          <w:rFonts w:ascii="Times New Roman" w:hAnsi="Times New Roman" w:cs="Times New Roman"/>
          <w:sz w:val="24"/>
          <w:szCs w:val="24"/>
        </w:rPr>
        <w:t>İhmal öldürdü.</w:t>
      </w:r>
    </w:p>
    <w:p w14:paraId="6171C21C" w14:textId="77777777" w:rsidR="00E419FF" w:rsidRPr="003E167C" w:rsidRDefault="00572191">
      <w:pPr>
        <w:rPr>
          <w:rFonts w:ascii="Times New Roman" w:hAnsi="Times New Roman" w:cs="Times New Roman"/>
          <w:sz w:val="24"/>
          <w:szCs w:val="24"/>
        </w:rPr>
      </w:pPr>
      <w:r w:rsidRPr="003E167C">
        <w:rPr>
          <w:rFonts w:ascii="Times New Roman" w:hAnsi="Times New Roman" w:cs="Times New Roman"/>
          <w:sz w:val="24"/>
          <w:szCs w:val="24"/>
        </w:rPr>
        <w:t>Rant öldürdü.</w:t>
      </w:r>
    </w:p>
    <w:p w14:paraId="64308E1A" w14:textId="77777777" w:rsidR="00E419FF" w:rsidRPr="003E167C" w:rsidRDefault="00572191">
      <w:pPr>
        <w:rPr>
          <w:rFonts w:ascii="Times New Roman" w:hAnsi="Times New Roman" w:cs="Times New Roman"/>
          <w:sz w:val="24"/>
          <w:szCs w:val="24"/>
        </w:rPr>
      </w:pPr>
      <w:r w:rsidRPr="003E167C">
        <w:rPr>
          <w:rFonts w:ascii="Times New Roman" w:hAnsi="Times New Roman" w:cs="Times New Roman"/>
          <w:sz w:val="24"/>
          <w:szCs w:val="24"/>
        </w:rPr>
        <w:t>Denetimsizlik öldürdü.</w:t>
      </w:r>
    </w:p>
    <w:p w14:paraId="63CFA86B" w14:textId="77777777" w:rsidR="00E419FF" w:rsidRPr="00DF250B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kaza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değil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; </w:t>
      </w:r>
      <w:r w:rsidRPr="00DF250B">
        <w:rPr>
          <w:rFonts w:ascii="Times New Roman" w:hAnsi="Times New Roman" w:cs="Times New Roman"/>
          <w:sz w:val="24"/>
          <w:szCs w:val="24"/>
        </w:rPr>
        <w:t>düzen suçudur.</w:t>
      </w:r>
    </w:p>
    <w:p w14:paraId="4797C800" w14:textId="77777777" w:rsidR="00E419FF" w:rsidRPr="00591B4E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1B4E">
        <w:rPr>
          <w:rFonts w:ascii="Times New Roman" w:hAnsi="Times New Roman" w:cs="Times New Roman"/>
          <w:b/>
          <w:bCs/>
          <w:sz w:val="24"/>
          <w:szCs w:val="24"/>
        </w:rPr>
        <w:t>ADALET GELMEDİĞİ SÜRECE YAS BİTMEZ</w:t>
      </w:r>
    </w:p>
    <w:p w14:paraId="51C29F38" w14:textId="77777777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Şubat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takvimden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düşen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bir gün değildir.</w:t>
      </w:r>
    </w:p>
    <w:p w14:paraId="7154A96D" w14:textId="77777777" w:rsidR="004E0847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Her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konteynerde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çığlık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>,</w:t>
      </w:r>
      <w:r w:rsidR="004E08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3E8B1" w14:textId="63528F69" w:rsidR="004E0847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Her enkazda bir hesap,</w:t>
      </w:r>
      <w:r w:rsidR="004E08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0A7BB" w14:textId="252C7BBE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>Her kayıp çocukta bir utanç vardır.</w:t>
      </w:r>
    </w:p>
    <w:p w14:paraId="2B3996BE" w14:textId="5B9DD964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r w:rsidRPr="001B1F68">
        <w:rPr>
          <w:rFonts w:ascii="Times New Roman" w:hAnsi="Times New Roman" w:cs="Times New Roman"/>
          <w:sz w:val="24"/>
          <w:szCs w:val="24"/>
        </w:rPr>
        <w:t xml:space="preserve">Adalet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gelmediği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sürece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yas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bitmez.</w:t>
      </w:r>
      <w:r w:rsidR="00C21C06">
        <w:rPr>
          <w:rFonts w:ascii="Times New Roman" w:hAnsi="Times New Roman" w:cs="Times New Roman"/>
          <w:sz w:val="24"/>
          <w:szCs w:val="24"/>
        </w:rPr>
        <w:t xml:space="preserve"> </w:t>
      </w:r>
      <w:r w:rsidRPr="001B1F68">
        <w:rPr>
          <w:rFonts w:ascii="Times New Roman" w:hAnsi="Times New Roman" w:cs="Times New Roman"/>
          <w:sz w:val="24"/>
          <w:szCs w:val="24"/>
        </w:rPr>
        <w:t>Sorumlular yargılanmadığı sürece, acı dinmez.</w:t>
      </w:r>
    </w:p>
    <w:p w14:paraId="1FC3165F" w14:textId="41AFC450" w:rsidR="00E419FF" w:rsidRPr="001B1F68" w:rsidRDefault="005721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F68">
        <w:rPr>
          <w:rFonts w:ascii="Times New Roman" w:hAnsi="Times New Roman" w:cs="Times New Roman"/>
          <w:sz w:val="24"/>
          <w:szCs w:val="24"/>
        </w:rPr>
        <w:t>Unutursak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tekrar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F68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1B1F68">
        <w:rPr>
          <w:rFonts w:ascii="Times New Roman" w:hAnsi="Times New Roman" w:cs="Times New Roman"/>
          <w:sz w:val="24"/>
          <w:szCs w:val="24"/>
        </w:rPr>
        <w:t>.</w:t>
      </w:r>
      <w:r w:rsidR="00A10D6D">
        <w:rPr>
          <w:rFonts w:ascii="Times New Roman" w:hAnsi="Times New Roman" w:cs="Times New Roman"/>
          <w:sz w:val="24"/>
          <w:szCs w:val="24"/>
        </w:rPr>
        <w:t xml:space="preserve"> </w:t>
      </w:r>
      <w:r w:rsidRPr="001B1F68">
        <w:rPr>
          <w:rFonts w:ascii="Times New Roman" w:hAnsi="Times New Roman" w:cs="Times New Roman"/>
          <w:sz w:val="24"/>
          <w:szCs w:val="24"/>
        </w:rPr>
        <w:t>Susarsak ortak oluruz.</w:t>
      </w:r>
    </w:p>
    <w:p w14:paraId="778914E5" w14:textId="77777777" w:rsidR="00E419FF" w:rsidRPr="00F60C99" w:rsidRDefault="00572191">
      <w:pPr>
        <w:rPr>
          <w:rFonts w:ascii="Times New Roman" w:hAnsi="Times New Roman" w:cs="Times New Roman"/>
          <w:sz w:val="24"/>
          <w:szCs w:val="24"/>
        </w:rPr>
      </w:pPr>
      <w:r w:rsidRPr="00F60C99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F60C99">
        <w:rPr>
          <w:rFonts w:ascii="Times New Roman" w:hAnsi="Times New Roman" w:cs="Times New Roman"/>
          <w:sz w:val="24"/>
          <w:szCs w:val="24"/>
        </w:rPr>
        <w:t>Şubat’ta</w:t>
      </w:r>
      <w:proofErr w:type="spellEnd"/>
      <w:r w:rsidRPr="00F6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99">
        <w:rPr>
          <w:rFonts w:ascii="Times New Roman" w:hAnsi="Times New Roman" w:cs="Times New Roman"/>
          <w:sz w:val="24"/>
          <w:szCs w:val="24"/>
        </w:rPr>
        <w:t>toprağın</w:t>
      </w:r>
      <w:proofErr w:type="spellEnd"/>
      <w:r w:rsidRPr="00F6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99">
        <w:rPr>
          <w:rFonts w:ascii="Times New Roman" w:hAnsi="Times New Roman" w:cs="Times New Roman"/>
          <w:sz w:val="24"/>
          <w:szCs w:val="24"/>
        </w:rPr>
        <w:t>altına</w:t>
      </w:r>
      <w:proofErr w:type="spellEnd"/>
      <w:r w:rsidRPr="00F60C99">
        <w:rPr>
          <w:rFonts w:ascii="Times New Roman" w:hAnsi="Times New Roman" w:cs="Times New Roman"/>
          <w:sz w:val="24"/>
          <w:szCs w:val="24"/>
        </w:rPr>
        <w:t xml:space="preserve"> gömülenler yalnızca insanlar değildi.</w:t>
      </w:r>
    </w:p>
    <w:p w14:paraId="60F381E9" w14:textId="77777777" w:rsidR="00E419FF" w:rsidRPr="00F60C99" w:rsidRDefault="00572191">
      <w:pPr>
        <w:rPr>
          <w:rFonts w:ascii="Times New Roman" w:hAnsi="Times New Roman" w:cs="Times New Roman"/>
          <w:sz w:val="24"/>
          <w:szCs w:val="24"/>
        </w:rPr>
      </w:pPr>
      <w:r w:rsidRPr="00F60C99">
        <w:rPr>
          <w:rFonts w:ascii="Times New Roman" w:hAnsi="Times New Roman" w:cs="Times New Roman"/>
          <w:sz w:val="24"/>
          <w:szCs w:val="24"/>
        </w:rPr>
        <w:t>Devletin sorumluluğu, kurumların ciddiyeti ve toplumun güveni de gömüldü.</w:t>
      </w:r>
    </w:p>
    <w:p w14:paraId="3A3ABE79" w14:textId="735E75F6" w:rsidR="00E419FF" w:rsidRDefault="00572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5945">
        <w:rPr>
          <w:rFonts w:ascii="Times New Roman" w:hAnsi="Times New Roman" w:cs="Times New Roman"/>
          <w:b/>
          <w:bCs/>
          <w:sz w:val="24"/>
          <w:szCs w:val="24"/>
        </w:rPr>
        <w:t>53 bin kalp sustu — ama bu borç susmadı.</w:t>
      </w:r>
      <w:r w:rsidR="00027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507E">
        <w:rPr>
          <w:rFonts w:ascii="Times New Roman" w:hAnsi="Times New Roman" w:cs="Times New Roman"/>
          <w:b/>
          <w:bCs/>
          <w:sz w:val="24"/>
          <w:szCs w:val="24"/>
        </w:rPr>
        <w:t>Bağımsız ve g</w:t>
      </w:r>
      <w:r w:rsidR="00137206">
        <w:rPr>
          <w:rFonts w:ascii="Times New Roman" w:hAnsi="Times New Roman" w:cs="Times New Roman"/>
          <w:b/>
          <w:bCs/>
          <w:sz w:val="24"/>
          <w:szCs w:val="24"/>
        </w:rPr>
        <w:t xml:space="preserve">erçek </w:t>
      </w:r>
      <w:r w:rsidR="002E3802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027DEC">
        <w:rPr>
          <w:rFonts w:ascii="Times New Roman" w:hAnsi="Times New Roman" w:cs="Times New Roman"/>
          <w:b/>
          <w:bCs/>
          <w:sz w:val="24"/>
          <w:szCs w:val="24"/>
        </w:rPr>
        <w:t>esap verilene kadar bu ülke huzur bulmayacak.</w:t>
      </w:r>
    </w:p>
    <w:p w14:paraId="44589D86" w14:textId="77777777" w:rsidR="001A796B" w:rsidRPr="00065945" w:rsidRDefault="001A79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AA03BE" w14:textId="77777777" w:rsidR="00E419FF" w:rsidRPr="001B1F68" w:rsidRDefault="00E419FF">
      <w:pPr>
        <w:rPr>
          <w:rFonts w:ascii="Times New Roman" w:hAnsi="Times New Roman" w:cs="Times New Roman"/>
          <w:sz w:val="24"/>
          <w:szCs w:val="24"/>
        </w:rPr>
      </w:pPr>
    </w:p>
    <w:sectPr w:rsidR="00E419FF" w:rsidRPr="001B1F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6B76BB"/>
    <w:multiLevelType w:val="hybridMultilevel"/>
    <w:tmpl w:val="362ED7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49708C"/>
    <w:multiLevelType w:val="hybridMultilevel"/>
    <w:tmpl w:val="073AB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A7EDF"/>
    <w:multiLevelType w:val="hybridMultilevel"/>
    <w:tmpl w:val="E5F0BE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823B4"/>
    <w:multiLevelType w:val="hybridMultilevel"/>
    <w:tmpl w:val="D7043B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E2E7B"/>
    <w:multiLevelType w:val="hybridMultilevel"/>
    <w:tmpl w:val="F2704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B44FF"/>
    <w:multiLevelType w:val="hybridMultilevel"/>
    <w:tmpl w:val="4FDAC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963CB"/>
    <w:multiLevelType w:val="hybridMultilevel"/>
    <w:tmpl w:val="15943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17277"/>
    <w:multiLevelType w:val="hybridMultilevel"/>
    <w:tmpl w:val="8BFCC9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D1C09"/>
    <w:multiLevelType w:val="hybridMultilevel"/>
    <w:tmpl w:val="B85ACF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E0FE5"/>
    <w:multiLevelType w:val="hybridMultilevel"/>
    <w:tmpl w:val="20329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27CF2"/>
    <w:multiLevelType w:val="hybridMultilevel"/>
    <w:tmpl w:val="956CB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31F6B"/>
    <w:multiLevelType w:val="hybridMultilevel"/>
    <w:tmpl w:val="3C2853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A314F"/>
    <w:multiLevelType w:val="hybridMultilevel"/>
    <w:tmpl w:val="3F9CA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9783E"/>
    <w:multiLevelType w:val="hybridMultilevel"/>
    <w:tmpl w:val="66183F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18205">
    <w:abstractNumId w:val="8"/>
  </w:num>
  <w:num w:numId="2" w16cid:durableId="567686289">
    <w:abstractNumId w:val="6"/>
  </w:num>
  <w:num w:numId="3" w16cid:durableId="2036226113">
    <w:abstractNumId w:val="5"/>
  </w:num>
  <w:num w:numId="4" w16cid:durableId="2011520017">
    <w:abstractNumId w:val="4"/>
  </w:num>
  <w:num w:numId="5" w16cid:durableId="475529887">
    <w:abstractNumId w:val="7"/>
  </w:num>
  <w:num w:numId="6" w16cid:durableId="1460152638">
    <w:abstractNumId w:val="3"/>
  </w:num>
  <w:num w:numId="7" w16cid:durableId="1044409562">
    <w:abstractNumId w:val="2"/>
  </w:num>
  <w:num w:numId="8" w16cid:durableId="1002782957">
    <w:abstractNumId w:val="1"/>
  </w:num>
  <w:num w:numId="9" w16cid:durableId="2096508562">
    <w:abstractNumId w:val="0"/>
  </w:num>
  <w:num w:numId="10" w16cid:durableId="1193881297">
    <w:abstractNumId w:val="14"/>
  </w:num>
  <w:num w:numId="11" w16cid:durableId="768962013">
    <w:abstractNumId w:val="9"/>
  </w:num>
  <w:num w:numId="12" w16cid:durableId="289752589">
    <w:abstractNumId w:val="11"/>
  </w:num>
  <w:num w:numId="13" w16cid:durableId="1897819930">
    <w:abstractNumId w:val="20"/>
  </w:num>
  <w:num w:numId="14" w16cid:durableId="492530805">
    <w:abstractNumId w:val="10"/>
  </w:num>
  <w:num w:numId="15" w16cid:durableId="14768316">
    <w:abstractNumId w:val="18"/>
  </w:num>
  <w:num w:numId="16" w16cid:durableId="580724009">
    <w:abstractNumId w:val="15"/>
  </w:num>
  <w:num w:numId="17" w16cid:durableId="606501270">
    <w:abstractNumId w:val="13"/>
  </w:num>
  <w:num w:numId="18" w16cid:durableId="54395242">
    <w:abstractNumId w:val="19"/>
  </w:num>
  <w:num w:numId="19" w16cid:durableId="1342582058">
    <w:abstractNumId w:val="16"/>
  </w:num>
  <w:num w:numId="20" w16cid:durableId="759527962">
    <w:abstractNumId w:val="21"/>
  </w:num>
  <w:num w:numId="21" w16cid:durableId="147408612">
    <w:abstractNumId w:val="17"/>
  </w:num>
  <w:num w:numId="22" w16cid:durableId="954749433">
    <w:abstractNumId w:val="22"/>
  </w:num>
  <w:num w:numId="23" w16cid:durableId="634261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E71"/>
    <w:rsid w:val="00013DDC"/>
    <w:rsid w:val="000205A7"/>
    <w:rsid w:val="00020AC7"/>
    <w:rsid w:val="00024A03"/>
    <w:rsid w:val="00027DEC"/>
    <w:rsid w:val="00034616"/>
    <w:rsid w:val="000365DB"/>
    <w:rsid w:val="00037A7E"/>
    <w:rsid w:val="00044CE0"/>
    <w:rsid w:val="00051C9A"/>
    <w:rsid w:val="0006063C"/>
    <w:rsid w:val="00062FB1"/>
    <w:rsid w:val="00065945"/>
    <w:rsid w:val="000736D2"/>
    <w:rsid w:val="00075D15"/>
    <w:rsid w:val="00075EA3"/>
    <w:rsid w:val="00090C2E"/>
    <w:rsid w:val="000A538C"/>
    <w:rsid w:val="000B08D4"/>
    <w:rsid w:val="000B1BB2"/>
    <w:rsid w:val="000E54AC"/>
    <w:rsid w:val="000F0DA1"/>
    <w:rsid w:val="000F6130"/>
    <w:rsid w:val="00111FC9"/>
    <w:rsid w:val="00137206"/>
    <w:rsid w:val="0015074B"/>
    <w:rsid w:val="00151E96"/>
    <w:rsid w:val="00160349"/>
    <w:rsid w:val="0016344B"/>
    <w:rsid w:val="001652C6"/>
    <w:rsid w:val="001A5079"/>
    <w:rsid w:val="001A796B"/>
    <w:rsid w:val="001B1F68"/>
    <w:rsid w:val="001D19C7"/>
    <w:rsid w:val="001D2B5D"/>
    <w:rsid w:val="001D778E"/>
    <w:rsid w:val="001E0BE3"/>
    <w:rsid w:val="001E4786"/>
    <w:rsid w:val="001E4851"/>
    <w:rsid w:val="001F4D89"/>
    <w:rsid w:val="001F6370"/>
    <w:rsid w:val="002010B3"/>
    <w:rsid w:val="00210AAE"/>
    <w:rsid w:val="00233F8B"/>
    <w:rsid w:val="00262F7B"/>
    <w:rsid w:val="00264CF7"/>
    <w:rsid w:val="00283C80"/>
    <w:rsid w:val="00285F3A"/>
    <w:rsid w:val="0029639D"/>
    <w:rsid w:val="002975C8"/>
    <w:rsid w:val="002A6D25"/>
    <w:rsid w:val="002B4778"/>
    <w:rsid w:val="002D6300"/>
    <w:rsid w:val="002E3802"/>
    <w:rsid w:val="00300B33"/>
    <w:rsid w:val="00302912"/>
    <w:rsid w:val="003064F7"/>
    <w:rsid w:val="00326F90"/>
    <w:rsid w:val="0033708D"/>
    <w:rsid w:val="00344285"/>
    <w:rsid w:val="00356751"/>
    <w:rsid w:val="00367662"/>
    <w:rsid w:val="003769A1"/>
    <w:rsid w:val="0039127F"/>
    <w:rsid w:val="00396FFB"/>
    <w:rsid w:val="003C2972"/>
    <w:rsid w:val="003C4256"/>
    <w:rsid w:val="003E167C"/>
    <w:rsid w:val="003E5F70"/>
    <w:rsid w:val="003F6A20"/>
    <w:rsid w:val="00436E57"/>
    <w:rsid w:val="00437AF4"/>
    <w:rsid w:val="004429C6"/>
    <w:rsid w:val="004555AA"/>
    <w:rsid w:val="004720FD"/>
    <w:rsid w:val="0048333C"/>
    <w:rsid w:val="004918F1"/>
    <w:rsid w:val="004A15FC"/>
    <w:rsid w:val="004A3243"/>
    <w:rsid w:val="004A5624"/>
    <w:rsid w:val="004B2E86"/>
    <w:rsid w:val="004B37B7"/>
    <w:rsid w:val="004B7854"/>
    <w:rsid w:val="004D1CD9"/>
    <w:rsid w:val="004E0847"/>
    <w:rsid w:val="004E58F0"/>
    <w:rsid w:val="00501A39"/>
    <w:rsid w:val="00520531"/>
    <w:rsid w:val="00536BC0"/>
    <w:rsid w:val="005504BC"/>
    <w:rsid w:val="00562FFD"/>
    <w:rsid w:val="005638E3"/>
    <w:rsid w:val="00567280"/>
    <w:rsid w:val="00572191"/>
    <w:rsid w:val="00586A78"/>
    <w:rsid w:val="00591B4E"/>
    <w:rsid w:val="005A15C1"/>
    <w:rsid w:val="005B6FF6"/>
    <w:rsid w:val="005D5BA4"/>
    <w:rsid w:val="005E019F"/>
    <w:rsid w:val="005F7771"/>
    <w:rsid w:val="00601CA2"/>
    <w:rsid w:val="0061144E"/>
    <w:rsid w:val="00615832"/>
    <w:rsid w:val="00620F31"/>
    <w:rsid w:val="00631B69"/>
    <w:rsid w:val="00652DC5"/>
    <w:rsid w:val="006535AA"/>
    <w:rsid w:val="00653E27"/>
    <w:rsid w:val="00656A45"/>
    <w:rsid w:val="006655D9"/>
    <w:rsid w:val="00683684"/>
    <w:rsid w:val="00695A84"/>
    <w:rsid w:val="00696B7D"/>
    <w:rsid w:val="006B454C"/>
    <w:rsid w:val="006B6239"/>
    <w:rsid w:val="006B7548"/>
    <w:rsid w:val="006B761D"/>
    <w:rsid w:val="006D1CF7"/>
    <w:rsid w:val="006D4F5A"/>
    <w:rsid w:val="006D5E8D"/>
    <w:rsid w:val="006D6FA8"/>
    <w:rsid w:val="006E4BA5"/>
    <w:rsid w:val="006F0FC2"/>
    <w:rsid w:val="006F1AEC"/>
    <w:rsid w:val="006F494E"/>
    <w:rsid w:val="007243A5"/>
    <w:rsid w:val="00725C71"/>
    <w:rsid w:val="00735C21"/>
    <w:rsid w:val="007377F4"/>
    <w:rsid w:val="0074422F"/>
    <w:rsid w:val="00745889"/>
    <w:rsid w:val="00753C65"/>
    <w:rsid w:val="00760F17"/>
    <w:rsid w:val="00764DB7"/>
    <w:rsid w:val="007873D0"/>
    <w:rsid w:val="00796702"/>
    <w:rsid w:val="007C07F2"/>
    <w:rsid w:val="007C1B03"/>
    <w:rsid w:val="007C5D90"/>
    <w:rsid w:val="007D2E77"/>
    <w:rsid w:val="007F3AA9"/>
    <w:rsid w:val="007F62DD"/>
    <w:rsid w:val="00814F5E"/>
    <w:rsid w:val="00826177"/>
    <w:rsid w:val="00830D2D"/>
    <w:rsid w:val="008315ED"/>
    <w:rsid w:val="008320BE"/>
    <w:rsid w:val="008547E9"/>
    <w:rsid w:val="00867C17"/>
    <w:rsid w:val="00887DA3"/>
    <w:rsid w:val="008B6FF9"/>
    <w:rsid w:val="008C507E"/>
    <w:rsid w:val="008C718A"/>
    <w:rsid w:val="008F08C7"/>
    <w:rsid w:val="008F5C66"/>
    <w:rsid w:val="00900463"/>
    <w:rsid w:val="009007F6"/>
    <w:rsid w:val="00916FC6"/>
    <w:rsid w:val="00934257"/>
    <w:rsid w:val="009365E9"/>
    <w:rsid w:val="0094628B"/>
    <w:rsid w:val="009672C7"/>
    <w:rsid w:val="00967E80"/>
    <w:rsid w:val="00973FE3"/>
    <w:rsid w:val="00974C2A"/>
    <w:rsid w:val="0097539F"/>
    <w:rsid w:val="0097617A"/>
    <w:rsid w:val="00996015"/>
    <w:rsid w:val="009B0397"/>
    <w:rsid w:val="009B356E"/>
    <w:rsid w:val="009D07F8"/>
    <w:rsid w:val="009E1AA5"/>
    <w:rsid w:val="009F6419"/>
    <w:rsid w:val="009F77AE"/>
    <w:rsid w:val="00A00AF1"/>
    <w:rsid w:val="00A00D5D"/>
    <w:rsid w:val="00A10D6D"/>
    <w:rsid w:val="00A304AF"/>
    <w:rsid w:val="00A41879"/>
    <w:rsid w:val="00A43227"/>
    <w:rsid w:val="00A4498D"/>
    <w:rsid w:val="00A53567"/>
    <w:rsid w:val="00A81486"/>
    <w:rsid w:val="00A84DA8"/>
    <w:rsid w:val="00AA1D8D"/>
    <w:rsid w:val="00AA790F"/>
    <w:rsid w:val="00AB02C9"/>
    <w:rsid w:val="00AD5D6A"/>
    <w:rsid w:val="00AD76A1"/>
    <w:rsid w:val="00AE5959"/>
    <w:rsid w:val="00AF4D37"/>
    <w:rsid w:val="00B1579C"/>
    <w:rsid w:val="00B17949"/>
    <w:rsid w:val="00B24274"/>
    <w:rsid w:val="00B4331C"/>
    <w:rsid w:val="00B47730"/>
    <w:rsid w:val="00B5341E"/>
    <w:rsid w:val="00B54B30"/>
    <w:rsid w:val="00B62494"/>
    <w:rsid w:val="00B70EF8"/>
    <w:rsid w:val="00B753AF"/>
    <w:rsid w:val="00B755DA"/>
    <w:rsid w:val="00B827BD"/>
    <w:rsid w:val="00B93E49"/>
    <w:rsid w:val="00BA5D1D"/>
    <w:rsid w:val="00BB04F8"/>
    <w:rsid w:val="00BC5FDA"/>
    <w:rsid w:val="00BD1B56"/>
    <w:rsid w:val="00BD5054"/>
    <w:rsid w:val="00BE006B"/>
    <w:rsid w:val="00BE0A19"/>
    <w:rsid w:val="00BE0CF0"/>
    <w:rsid w:val="00BE7044"/>
    <w:rsid w:val="00BF4967"/>
    <w:rsid w:val="00C00FBD"/>
    <w:rsid w:val="00C13CD0"/>
    <w:rsid w:val="00C21C06"/>
    <w:rsid w:val="00C33307"/>
    <w:rsid w:val="00C42540"/>
    <w:rsid w:val="00C44BA2"/>
    <w:rsid w:val="00C565C1"/>
    <w:rsid w:val="00C8008B"/>
    <w:rsid w:val="00C954DB"/>
    <w:rsid w:val="00CB0664"/>
    <w:rsid w:val="00CB4FAE"/>
    <w:rsid w:val="00CB55DD"/>
    <w:rsid w:val="00CB56F1"/>
    <w:rsid w:val="00CC40B6"/>
    <w:rsid w:val="00CC62BE"/>
    <w:rsid w:val="00CD57D2"/>
    <w:rsid w:val="00CE2E50"/>
    <w:rsid w:val="00CE6482"/>
    <w:rsid w:val="00CF58A5"/>
    <w:rsid w:val="00D003F5"/>
    <w:rsid w:val="00D03112"/>
    <w:rsid w:val="00D142EC"/>
    <w:rsid w:val="00D16916"/>
    <w:rsid w:val="00D26BB2"/>
    <w:rsid w:val="00D34AF6"/>
    <w:rsid w:val="00D55384"/>
    <w:rsid w:val="00D55A30"/>
    <w:rsid w:val="00D91674"/>
    <w:rsid w:val="00DA5848"/>
    <w:rsid w:val="00DA71CB"/>
    <w:rsid w:val="00DB51B5"/>
    <w:rsid w:val="00DD4672"/>
    <w:rsid w:val="00DD57FE"/>
    <w:rsid w:val="00DF250B"/>
    <w:rsid w:val="00E22E7A"/>
    <w:rsid w:val="00E31492"/>
    <w:rsid w:val="00E419FF"/>
    <w:rsid w:val="00E50A86"/>
    <w:rsid w:val="00E72855"/>
    <w:rsid w:val="00E8317B"/>
    <w:rsid w:val="00E8512F"/>
    <w:rsid w:val="00EC7E03"/>
    <w:rsid w:val="00F215F7"/>
    <w:rsid w:val="00F259C8"/>
    <w:rsid w:val="00F26801"/>
    <w:rsid w:val="00F3546B"/>
    <w:rsid w:val="00F60C99"/>
    <w:rsid w:val="00F66C88"/>
    <w:rsid w:val="00F722DA"/>
    <w:rsid w:val="00F90483"/>
    <w:rsid w:val="00F9588D"/>
    <w:rsid w:val="00F9714A"/>
    <w:rsid w:val="00FA0B4B"/>
    <w:rsid w:val="00FA62C8"/>
    <w:rsid w:val="00FB7060"/>
    <w:rsid w:val="00FC693F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9F105"/>
  <w14:defaultImageDpi w14:val="300"/>
  <w15:docId w15:val="{A0C193C3-3DD3-5247-A30C-98BB3272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AHMET ÇALDIRAN</cp:lastModifiedBy>
  <cp:revision>8</cp:revision>
  <dcterms:created xsi:type="dcterms:W3CDTF">2026-02-06T09:39:00Z</dcterms:created>
  <dcterms:modified xsi:type="dcterms:W3CDTF">2026-02-06T10:01:00Z</dcterms:modified>
  <cp:category/>
</cp:coreProperties>
</file>